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2291" w14:textId="3ff2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комитетов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2004 года
N 1381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 статьей 24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Конституционного Закона Республики Казахстан от 18 декабря 1995 года "О Правительстве Республики Казахстан"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структуры: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от 30 июня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626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Комитета по государственным материальным резервам Министерства по чрезвычайным ситуациям Республики Казахстан.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2004 года N 1381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Структура Комитета по государственному контролю и надзору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чрезвычайных ситуаций Министерства по чрезвычайным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ситуациям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(Исключена (см. пп.1 </w:t>
      </w:r>
      <w:r>
        <w:rPr>
          <w:rFonts w:ascii="Times New Roman"/>
          <w:b/>
          <w:i w:val="false"/>
          <w:color w:val="000000"/>
        </w:rPr>
        <w:t xml:space="preserve">п.1 </w:t>
      </w:r>
      <w:r>
        <w:rPr>
          <w:rFonts w:ascii="Times New Roman"/>
          <w:b/>
          <w:i w:val="false"/>
          <w:color w:val="000000"/>
        </w:rPr>
        <w:t xml:space="preserve">постановления N 1381)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2004 года N 1381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Структура Комитета по государственным материальным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резервам Министерства по чрезвычайным ситуациям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учета государственного материального резерва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контроля государственного материального резерва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административной работы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