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e36c" w14:textId="d7ee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1449 "О мерах по дальнейшему совершенствованию системы государственного управления Республики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03 "Информационное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236 "Министерство информации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001 "Обеспечение деятельности уполномоченного органа в области информации":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"Аппараты территориальных органов" цифры "119608" заменить цифрами "125083";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009 "Материально-техническое оснащение государственных органов" цифры "10000" заменить цифрами "4525";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324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после слов "принтеров - 76 штук"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"Выплата выходного пособия сотрудникам упраздненных территориальных органов Министерства информации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цифру "3" заменить цифрой "2".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