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320b7" w14:textId="7732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Единой бюджетной классификации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2004 года N 1362. Утратило силу постановлением Правительства Республики Казахстан от 26 января 2009 года N 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26.01.2009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26_ </w:t>
      </w:r>
      <w:r>
        <w:rPr>
          <w:rFonts w:ascii="Times New Roman"/>
          <w:b w:val="false"/>
          <w:i w:val="false"/>
          <w:color w:val="000000"/>
          <w:sz w:val="28"/>
        </w:rPr>
        <w:t>
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27_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Единую бюджетную классификацию Республики Казахстан, включающую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классификацию поступлений бюджета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функциональную классификацию расходов бюджета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экономическую классификацию расходов бюджета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2004 года N 1362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Единая бюджетная классификация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Классификация в редакции постановления Правительства РК от 28.12.2007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1 января 2008 года); с изменениями, внесенными постановлением Правительства РК от 15.02.2008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20.03.2008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15.04.2008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10.06.2008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28.08.2008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 от 11.09.2008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845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03.10.2008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05.12.2008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1) Классификация поступлений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Класс                |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Подкласс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Специфика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выплаты, за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Корпоративный подоходный налог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лиц-нерезидентов, удерживаемый у источника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Корпоративный подоходный налог c чистого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дохода юридических лиц-нерезидентов,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Корпоративный подоходный налог c чистого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дохода юридических лиц-нерезидентов,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являющихся предприятиями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Индивидуальный подоходный налог с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Индивидуальный подоходный налог с доходов,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облагаемых у источника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Индивидуальный подоходный налог с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лиц, осуществляющих деятельность по разовым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талонам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Индивидуальный подоходный налог с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иностранных граждан, облагаемых у источника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Индивидуальный подоходный налог с доходов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иностранных граждан, не облагаемых 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источника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Hалоги на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Hалоги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Налог на имущество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имущество физических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Земельный налог с физических лиц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Земельный налог на земли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транспорта, связи, обороны и иного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Земельный налог на земли лесного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Земельный налог на земли водного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Земельный налог на земли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территорий, земли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оздоровительного, рекреационного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историко-культурного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Земельный налог с юридических лиц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нотариусов и адвокатов на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Земельный налог с юридических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частных нотариусов и адвокатов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земли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Hалог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транспортные средства с юридических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транспортные средства с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Единый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Внутренние налоги на товары, работы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Hалог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Hалог на добавленную стоимость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товары, выполненные работы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оказанные услуги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Hалог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Казахстан, кроме налога на добавленную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стоимость на товары, происходящие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с территории Российской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Налог на добавленную стоимость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Налог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происходящие и импортируемые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Налог на добавленную стоимость,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доначисленный в результате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товаров, импортируемых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Казахстан, 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налога на добавленную стоимость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происходящие и импортируемые с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Налог на добавленную стоимость,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доначисленный в результате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товаров, происходящих и импортируемых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Российской Федерации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Акцизы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Все виды спирта,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Водка, произведенная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Крепкие ликероводочные изделия с объемной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от 30 до 60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процентов,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Вина, произведенные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Коньяк, произведенный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Пиво, произведенное на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Слабоградусные ликероводочные изделия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объемной долей этилового спирта от 12 до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процентов,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Сигары,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Сигареты с фильтром, произведенные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Сигареты без фильтра, папиросы,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Сигары,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Слабоградусные ликероводочные изделия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объемной долей этилового спирта от 1,5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12 процентов,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Сигариллы,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17            Сигариллы,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Виноматериалы,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19            Табак курительный, табак жевательный,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табак нюхательный и прочий, упакованный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потребительскую тару и предназначенный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конечного потребления,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фармацевтической продукции, содержащей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никотин, произведенный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 Табак курительный, табак жевательный,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табак нюхательный и прочий, упакованный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потребительскую тару и предназначенный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конечного потребления,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фармацевтической продукции, содержащей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никотин, импортируемый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 Бренди, произведенный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 Бренди,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24            Организация и проведение лотерей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 Сырая нефть, газовый конденсат,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36            Легковые автомобили (кроме автомобилей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предназначенных для инвалидов),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37            Слабоградусные ликероводочные изделия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объемной долей этилового спирта от 1,5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12 процентов, произведенные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41            Все виды спирта, импортируемые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42            Водка, импортируемая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43            Крепкие ликероводочные изделия с объемной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долей этилового спирта от 30 до 60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процентов,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44            Вина,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45            Коньяк, импортируемый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47            Пиво, импортируемое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48            Слабоградусные ликероводочные изделия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 объемной долей этилового спирта от 12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30 процентов,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50            Сигареты с фильтром, импортируемые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51            Сигареты без фильтра, папиросы,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55            Легковые автомобили (кроме автомобилей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ручным управлением, специально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предназначенных для инвалидов),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58            Виноматериалы, импортируемые на территорию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59            Дизельное топливо, импортируемое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60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импортируемый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69            Сырая нефть, газовый конденсат,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импортируемые на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70            Акцизы, доначисленные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проведения независимой экспертизы таможенной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товаров, импортируемых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территорию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90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собственного производства,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91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92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собственного производства, реализуемый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производителями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используемый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93            Дизельное топливо собственного производства,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реализуемое производителями в розницу,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также используемое на собственные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94            Бензин (за исключением авиационного),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95            Дизельное топливо, реализуемое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физическими лицами оптом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96            Бензин (за исключением авиационного)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реализуемый юридическими и физическими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лицами в розницу, а также используемый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собственные производственные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97            Дизельное топливо, реализуемое юридическими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физическими лицами в розницу, а также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используемое на собственные производственные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нужды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Поступления за использование природных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других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Плата за предоставление междугородной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(или) международной телефонной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Налог на сверхприбыль,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пользование водными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поверхностных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Плата за лесные 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Бонусы,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Роялти, за исключением поступлений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газовый конденсат, за исключением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Доля Республики Казахстан по разделу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продукции по заключенным контрактам,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Плата за использование радиочастотного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спектра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Плата за пользование судоходными водными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путями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Плата за пользование животным миром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разделе продукции, за исключением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Плата за использование особо охраняемых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природных территорий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Плата за пользование земельными участками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Плата за эмиссии в окружающую среду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22            Налог на сверхприбыль от предприятий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25            Бонусы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26            Роялти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27            Рентный налог на экспортируемую сырую нефть,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газовый конденсат,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28            Доля Республики Казахстан по разделу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продукции по заключенным контрактам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29            Дополнительный платеж недропользователя,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осуществляющего деятельность по контракту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 разделе продукции,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Сборы за ведение предпринимательской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профессиональной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индивидуальных предпринимателей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Лицензионный сбор за право занятия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отдельными видами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Сбор за государственную регистрацию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юридических лиц и учетную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филиалов и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Сбор с аукционов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Сбор за государственную регистрацию залога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движимого имущества и ипотеки судна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строящегося судна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Сбор за проезд автотранспортных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территории Республики Казахстан, кроме сбора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проезд автотранспортных средств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платным государственным автомобильным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Сбор за проезд по платным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автомобильным дорогам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радиоэлектронных средств и высокочастотных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устройств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Сбор за выдачу разрешения на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радиочастотного спектра телевизионным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радиовещательным организациям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Сбор за государственную регистрацию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лекарственных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Сбор за государственную регистрацию прав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недвижимое имущество и сделок с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19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20            Плата за размещение наружной (визуальной)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рекламы в полосе отвода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общего пользования местного значения 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21            Сбор за государственную регистрацию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авторского права и смежных прав,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лицензионных договоров на использование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произведений и объектов смежных прав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23            Сбор за постановку на учет средства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Налог на игорный бизнес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Hалоги на международную торговлю и внешние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Таможенные пошлины на ввозимые товары,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 таможенных пошлин на ввозимые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товары, взимаемых с физических лиц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применением единой ставки таможенной пошлины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Таможенные пошлины на вывозимые товары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Таможенные пошлины, доначисленные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результате проведения независимой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таможенной стоимости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Совокупный таможенный платеж на товары,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ввозимые на таможенную территорию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физическими лицами в упрощенном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Прочие налоги на международную торговлю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операции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осуществления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контроля и таможенных процедур,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Пошлины, взимаемые в качестве защитных мер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отечественных товаропроизводителей,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доначисленные в результате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независимой экспертизы таможенной стоимости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ввозимых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07   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Прочие налоги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налоговые поступления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Прочие налоговые поступления в местный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08                    Обязательные платежи, взимаемые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совершение юридически значимых действий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(или) выдачу документов уполномоченными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 государственными органами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должностными лицами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Консульский сбор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Государственная пошлина, взимаемая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подаваемых в суд исковых заявлений,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заявлений (жалоб) по делам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производства, с апелляционных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жалоб, с частных жалоб на определение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вопросу о выдаче дубликата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исполнительного листа, с заявлений 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вынесении судебного приказа,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за выдачу судом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листов по решениям иностранных судов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арбитражей, копий (дубликатов)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Государственная пошлина, взимаемая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совершение нотариальных действий нотариусами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нотариальных контор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акта гражданского состояния,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выдачу гражданам повторных свидетельств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регистрации акта гражданского состояния, 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также свидетельств в связи с изменением,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дополнением, исправлением и восстановлением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записи актов о рождении, браке, расторжении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брака, смерти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Государственная пошлина, взимаемая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оформление документов на право выезда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границу и приглашение в Республику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лиц из других государств,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внесение изменений в эти документы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визы к паспортам иностранцев или заменяющим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их документам на право выезда из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въезда в Республику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Государственная пошлина, взимаемая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оформление документов о приобретении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гражданства Республики Казахстан,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восстановлении в гражданстве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 и прекращении гражданства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Государственная пошлина за регистрацию место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право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регистрацию и перерегистрацию каждой единицы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гражданского, служебного оружия физических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юридических лиц (за исключением холодного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охотничьего, сигнального, огнестрельного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бесствольного, механических распылителей,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аэрозольных и других устройств, снаряженных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слезоточивыми или раздражающими веществами,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пневматического оружия с дульной энергией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более 7,5 Дж и калибра до 4,5 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включительно)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Государственная пошлина за выдачу паспортов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удостоверений личности граждан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Государственная пошлина за выдачу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хранение или хранение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ношение, транспортировку, ввоз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территорию Республики Казахстан и вывоз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оружия и патронов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Государственная пошлина за проставление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 апостиля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официальных документах, совершенных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Республике Казахстан, в соответствии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международным договором, ратифицированным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водительских удостоверений,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тракториста-машиниста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свидетельств о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механических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номерных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17            Государственная пошлина, взимаемая за выдачу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разрешений на ввоз и вывоз редких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находящихся под угрозой исчезновения видов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животных и осетровых рыб, а также их частей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дериватов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18            Государственная пошлина, взимаемая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совершение действий в сфере интеллектуальной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                  Неналоговые поступления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Доходы от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республиканских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части чистого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коммунальных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                 Поступления части чистого дохода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Hационального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части чистого дохода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Hационального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     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Дивиденды на государственные пакеты акций,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     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Доходы на доли участия в юридических лицах,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находящиеся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     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Доходы от аренды имущества, находящегося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военными полигонами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арендной платы за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комплексом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Доходы от аренды имущества, находящегося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Доходы от аренды жилищ из жилищного фонда,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находящегося в коммунальной собственности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                 Вознаграждения (интересы) за размещение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средств на банковских счетах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депозитам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Правительства Республики Казахстан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Национальном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размещения в депозиты временно свободных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бюджетных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за размещения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 государственных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счетах в банках второго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                 Вознаграждения (интересы) по кредитам,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выданным из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Вознаграждения (интересы) по бюджетным                                кредитам, выданным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за счет внутренних 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местным исполнительным органам областей,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Вознаграждения (интересы) по бюджетным                                кредитам, выданным из республиканского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за счет средств правительственных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внешних займов местным исполнительным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областей, городов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местным исполнительным органам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за счет внутренних источников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за счет средств правительственных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внешних займов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до 2005 года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до 2005 года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местного бюджета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2005 года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из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Вознаграждения (интересы) по бюджетным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кредитам, выданным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Вознаграждения (интересы)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Правительством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требованиям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9                Прочие доходы от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возмещения потерь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и лесохозяйственного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производства при изъятии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сельскохозяйственных и лесных угодий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использования их в целях,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 связанных с ведением сельского и лесного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Плата за предоставление в 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информации о недрах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доходов от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лотерей, проводимых по решениям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Доходы от продажи вооружения и военной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Поступления от реализации конфискованного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перешедшего в установленном порядке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республиканскую собственность,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товаров и транспортных средств, оформленных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таможенном режиме отказа в пользу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Поступления от реализации бесхозяйного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имущества, безвозмездно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перешедшего в установленном порядке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коммунальную собственность, безнадзорных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животных, находок, а также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перешедшего по праву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наследования к государству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Вознаграждения (интересы) от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бумаг, приобретенных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организованном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Плата за сервитут по земельным участкам,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Плата за сервитут по земельным участкам,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реализации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(работ, услуг)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услуг,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предоставляемых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Поступления денег от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закупок, организуемых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денег от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закупок, организуемых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денег от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закупок, организуемых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денег от проведения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закупок, организуемых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содержащимися и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(сметы расходов) Национального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                 Штрафы, пеня, санкции, взыскания, налагаемые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учреждениями,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содержащимися и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(сметы расходов) Национального Банка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Казахстан, за исключением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поступлений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органами, 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территориальными подразделениями,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исключением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Исполнительская санкция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Административные штрафы, пени, санкции,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местными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Поступление изъятых доходов, полученных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безлицензионной деятельности казино,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тотализаторов и игорного бизнеса,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отношении которой установлен лицензионный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порядок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Поступление изъятых доходов частных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предпринимателей, полученных от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без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Поступления доходов, полученных в результате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нарушения антимонопольного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Поступление сумм от добровольной сдачи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 незаконно полученного имущества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или стоимости незаконно предоставленных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услуг лицам, уполномоченным на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функций, или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приравненным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Средства, полученные от природопользователей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искам о возмещении вреда, средства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реализации конфискованных орудий охоты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рыболовства, незаконно добытой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Возмещение осужденными к лишению свободы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стоимости питания, вещевого имущества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коммунально-бытовых, лечебно-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профилактических услуг, ущерба,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причиненного государству, исправительному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учреждению, дополнительных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затрат, связанных с пресечением побега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Поступления удержаний из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осужденных к исправительным работам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Штрафы, пени, санкции, взыскания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бюджетным кредитам (займам), выданным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значения, столицы;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Штрафы, пени, санкции, взыскания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бюджетным кредитам, выданным из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местным исполнительным органам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Штрафы, пеня,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государственного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 также содержащимися и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бюджета (сметы расходов) Национального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Банка Республики Казахстан, на предприятия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Административные штрафы, пени, санкции,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взыскания, налагаемые центральными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органами, их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территориальными подразделениями,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предприятия нефтяного сектора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Прочие штрафы, пени, санкции, взыскания,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налагаемые государственными учреждениями,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финансируемыми из республиканского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предприятия нефтяного сектора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 Гранты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Техническая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Финансовая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Гранты, привлекаемые центральными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Гранты, привлекаемые местными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Прочие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Невыясненные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Доля Республики Казахстан при распределении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дополнительной и добавочной пошлин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дебиторской, депонентской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задолженности государственных учреждений,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финансируемых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Возврат неиспользованных средств, ранее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полученных из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Другие неналоговые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республиканский бюджет,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исключением поступлений от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Другие неналоговые поступления в местный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Сбор за легализацию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Другие неналоговые поступления от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нефтяного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                  Поступления от продажи основного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капитала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закрепленного за государственными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учреждениями, финансируемыми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продажи гражданам квартир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рамках Государственной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жилищного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товаров из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полученные товары из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резервов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сверхнормативных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запасов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реализации зерна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от реализации материальных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ценностей мобилизационного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 Продажа земли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Продажа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земельных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сельскохозяйственного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Продажа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Плата за продажу права аренды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участков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                      Поступления трансфертов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Трансферты из нижестоящих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неиспользованных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Бюджетное изъятие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Мангистауской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Бюджетное изъятие из бюджета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Бюджетное изъятие из бюджета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районных (городских)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Возврат неиспользованных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Трансферты из вышестоящих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Трансферты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Трансферты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Целевые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 Трансферты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Целевые капитальные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Гарантированный трансферт в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бюджет из Национального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Неперечисленная за прошедший год сумма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гарантированного трансферта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Национального фонда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Целевой трансферт в республиканский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Национального фонда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                      Погашение бюджетных кредитов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Погашение бюджетных кредитов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местным исполнительным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областей, городов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местным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исполнительным органам областей,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областного бюджета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органам районов (городов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банкам-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06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07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08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правительственных внешних займов финансовым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внутренних источников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10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до 2005 года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счет средств правительственных внешних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займов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11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местного бюджета до 2005 года юридическим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12            Погашение бюджетных кредитов, выданных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республиканского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13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местного бюджета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14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15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областного бюджета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16            Погашение бюджетных кредитов, выданных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из бюджета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 за счет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источников финансовым агентствам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Возврат требований по оплаченным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Возврат юридическими лицами требований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оплаченным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Возврат средств, направленных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реализации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полученного или взысканного в пользу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 в счет погашения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 бюджетным кредитам, а также бюджетным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средствам, направленным на исполнение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 по государственным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                      Поступления от продажи финансовых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активов государства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лиц, находящихся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Поступления от приватизации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имущества, находящегося 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собственности и относящегося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горнодобывающей и обрабатывающей отраслям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Поступления от продажи республиканских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находящегося в оперативном управлении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или хозяйственном ведении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учреждений 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предприятий в виде имущественного комплекса,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иного государственного имущества,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находящегося в оперативном управлении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хозяйственном ведении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Поступления от продажи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за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Поступления от продажи доли участия,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ценных бумаг юридических лиц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                      Поступления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Внутренние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Государственные среднесрочные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Государственные краткосрочные казначейские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04            Национальные сберегательные облигации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05            Поступления от продажи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эмиссионных ценных бумаг на организованном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рынке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09            Прочие государственные эмиссионные 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Займы, получаемые Правительством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области,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Займы, получаемые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органом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 Внешние государственные займы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Договоры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Кредиты от международных финансовых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Кредиты от иностранных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03            Кредиты от иностранных коммерческих банков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фирм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Государственные эмиссионные ценные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Государственные долговые обязательства,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размещенные на внешних рынках капиталов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02            Прочие государственные эмиссионные ценные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                      Движение остатков бюджетных средств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1    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Свободные остатки бюджетных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2    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            Остатки бюджетных средств на конец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отчетного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2) Функциональная классификация расходов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Функциональная подгруппа|       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Администратор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бюджетных программ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Программа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Подпрограмма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окончания|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действия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__________________________|__________________________________________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Государственные услуги общего характера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Представительные, исполнительные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другие органы, выполняющие общие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функции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Главы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специального представительства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космодроме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Прогнозно-аналитическое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стратегических аспектов внутренней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внешней политики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сохранности архивного фонда,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печатных изданий и их специальное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 
</w:t>
      </w:r>
      <w:r>
        <w:rPr>
          <w:rFonts w:ascii="Times New Roman"/>
          <w:b/>
          <w:i w:val="false"/>
          <w:color w:val="000000"/>
          <w:sz w:val="28"/>
        </w:rPr>
        <w:t>
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Парламента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Приобретение служебного жилья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депутатов Парламента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Cоздание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мониторинга законопроектов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                 
</w:t>
      </w:r>
      <w:r>
        <w:rPr>
          <w:rFonts w:ascii="Times New Roman"/>
          <w:b/>
          <w:i w:val="false"/>
          <w:color w:val="000000"/>
          <w:sz w:val="28"/>
        </w:rPr>
        <w:t>
Национальный центр по правам человека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правам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маслихата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маслихата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Депутатская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специального представителя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117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117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Функционирование аппарата акима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городе, города районного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поселка, аула (села), аульного (сельского)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003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008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637                 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Конституционного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690                
</w:t>
      </w:r>
      <w:r>
        <w:rPr>
          <w:rFonts w:ascii="Times New Roman"/>
          <w:b/>
          <w:i w:val="false"/>
          <w:color w:val="000000"/>
          <w:sz w:val="28"/>
        </w:rPr>
        <w:t>
Центральная избирательная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Организация проведения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выборов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Главы государства,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Премьер-Министра и других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Обновление парка автомашин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Финансовая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исполнения и контроля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исполнением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Проведение таможенной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Учебно-методический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Осуществление аудита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процедур ликвидации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Приобретение акций международных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 развитие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Министерства финансов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Казначейства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Министерства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Модернизация таможенной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Приватизация, управление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имуществом, постприватизационная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деятельность и регулирование споров,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связанных с этим и кредитованием, учет,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хранение имущества, полученного или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взысканного в счет исполнения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обязательств по кредитам и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Содержание и страхование здания "Дом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Выплата курсовой разницы по льготным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жилищным кредитам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Выплата премий по вкладам в жилищные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строительные 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Строительство объектов таможенного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таможенной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 Развитие объектов органов налоговой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022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022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 Создание информационной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"Электронная таможня"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101         Развитие таможенной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"ТАИС"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102         Развитие интегрированной налоговой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 "ИНИС РК"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103        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"Реестр налогоплательщиков и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 "РНиОН"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104         Создание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государственным закупкам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107         Развитие информационной системы "Реестр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собственности"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работы по выдаче разовых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талонов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Учет, хранение, оценка и реализация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поступившего в коммунальную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талонов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поступившего в коммунальную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406                 
</w:t>
      </w:r>
      <w:r>
        <w:rPr>
          <w:rFonts w:ascii="Times New Roman"/>
          <w:b/>
          <w:i w:val="false"/>
          <w:color w:val="000000"/>
          <w:sz w:val="28"/>
        </w:rPr>
        <w:t>
Счетный комитет по контролю за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исполнением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контроля за исполнением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информационной базы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Счетного комитета по контролю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исполнением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Исследование финансовых нарушений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оценки имущества в целях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налогообложения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работы по выдаче разовых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талонов и обеспечение полноты сбора сумм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реализации разовых талонов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Организация приватизации коммунальной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Учет, хранение, оценка и реализация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поступившего в коммунальную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регулированию деятельности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регионального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финансового центра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деятельности регионального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"Региональный финансовый центр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Алматы"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Внешнеполитическая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политических интересов страны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внешнеполитической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Аппараты органов в других странах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(посольства, представительства,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дипломатические 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Участие в международных организациях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других международных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Участие в международных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Участие в уставных и других органах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аппарата Постоянного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представителя Республики Казахстан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Евразийском экономическом сообществе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Содержание представителей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в Антитеррористическом центре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СНГ и в Комиссии по экономическим вопросам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Экономическом Совете СНГ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аппарата Полномочного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представителя Республики Казахстан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Постоянном Совете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Договора о коллективной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Содержание Секретариата Совещания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взаимодействию и мерам доверия в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Делимитация и демаркация государственной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границы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Заграничные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специальной,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физической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дипломатических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Приобретение и строительство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недвижимости за рубежом для размещения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дипломатических представительств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Оказание финансовой помощи гражданам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незаконно ввезенным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иностранные государства и ставшим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жертвами торговли, а также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пострадавшим за рубежом от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преступлений и оказавшимся в форс-мажорных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обстоятельствах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Строительство штаб-квартиры Секретариата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Совещания по взаимодействию и мерам доверия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Азии в городе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Фундаментальные научные исследования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 Фундаментальные и прикладные научные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Планирование и статистическая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деятельность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стратегического,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среднесрочного экономического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Экономическая экспертиза инвестиционных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Модернизация информационных систем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сфере государственного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Экспертиза предложений по объектам,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возможным к передаче в концессию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Взаимодействие с международными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рейтинговыми агентствами по вопросам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пересмотра суверенного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кредитного рейтинга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Исследования в сфере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социально-экономического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Формирование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"Казахстанский центр государственно-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частного партнерства"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экономики и бюджетного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района (города областного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 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Обработка и распространение статистической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национальной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Общие кадровые вопросы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сфере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Функционирование системы информатизации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тестирования кадров государственной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государственные услуги общего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характера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                 Аппарат акима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трансферты на развитие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обучение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компьютерной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121                 Аппарат акима города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Обучение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компьютерной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Аппарат акима района (города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Обучение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компьютерной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межведомственных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государственных баз данных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информационной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Создание комплексной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предоставления услуг "Government to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Government", "Government to Consumer"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Cоздание инфраструктуры открытых ключей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национальной идентификационной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системы защиты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Создание автоматизированной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"Платежный шлюз электронного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обучение государственных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компьютерной грамотности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Содержание административного 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"Дом министерств"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Оборона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Военные нужды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Содержание личного состава, вооружения,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военной и иной техники, оборудования,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 и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Содержание личного состава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Содержание вооружения,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техники, оборудования,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Содержание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основных видов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боевого дежурства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боевой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специальной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Обеспечение внешнеполитических интересов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Обеспечение мобилизационной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Обеспечение административно-управленческих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функций органов военного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 Вооруженных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Модернизация, восстановление и приобретение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вооружения, военной и иной техники,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Подготовка допризывников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военно-техническим специальностям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Приобретение оборудования медицинского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Приобретение имущества тылового назначения,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технических средств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Приобретение специального и особого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Приобретение имущества противопожарной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подготовке, гражданской обороне,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организации предупреждения и ликвидации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аварий и стихийных бедствий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подготовке, гражданской обороне,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организации предупреждения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ликвидации аварий и стихийных бедствий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Мероприятия в рамках исполнения всеобщей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воинской обязанности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территориальной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территориальная оборона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Участие в обеспечении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охраняемых лиц и выполнении церемониальных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ритуалов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Центральный аппарат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Модернизация и приобретение военной и иной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Строительство объектов Республиканской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гвардии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жильем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Организация работы по чрезвычайным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предупреждения,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и управления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природного и техногенного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Республиканский оперативно-спасательный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отряд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Воинские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Аэромобильные региональные оперативно-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спасательные отряды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Республиканский кризисный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Казселезащита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Организация готовности специальных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технических средств для обеспечения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чрезвычайных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Проведение ежегодного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(международного) сбора-семинара спасателей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подразделения "Казспас"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Пожарные службы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Оперативно-спасательные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Центр медицины катастроф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защиты от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Анализ и проведение испытаний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пожарной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специалистов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 и учреждений к действиям в условиях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чрезвычайной ситуации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мобилизационной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подготовке, гражданской обороне,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организации предупреждения 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ликвидации аварий и стихийных бедствий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Мероприятия гражданской обороны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Мобилизационная подготовка и мобилизация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областного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объектов мобилизационной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подготовки 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Проведение работ по инженерной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населения, объектов и территории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и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мобилизационной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подготовке, гражданской обороне,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организации предупреждения и ликвидации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аварий и стихийных бедствий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мобилизационной подготовке,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гражданской обороне и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предупреждения и ликвидации аварий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стихийных бедствий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Мероприятия гражданской обороны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Мобилизационная подготовка и мобилизация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Предупреждение и ликвидация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масштаба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Водно-спасательные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Мероприятия по предупреждению и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Общественный порядок, безопасность,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правовая, судебная,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уголовно-исполнительная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Правоохранительная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 
</w:t>
      </w:r>
      <w:r>
        <w:rPr>
          <w:rFonts w:ascii="Times New Roman"/>
          <w:b/>
          <w:i w:val="false"/>
          <w:color w:val="000000"/>
          <w:sz w:val="28"/>
        </w:rPr>
        <w:t>
              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Комитет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Учреждение автотранспортного обслуживания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Базы военного и специального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Кинологический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Отряд специального назначения "Сункар"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Оперативно-розыскная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Охрана дипломатических представительств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Соединения и части внутренних войск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Приемники-распределители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дел на транспорте для лиц,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 имеющих определенного места жительства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Государственная специализированная служба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Обеспечение деятельности по борьбе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наркоманией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Специальные и воинские перевозки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АИПС "Контроль"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Строительство,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 и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Государственный проект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Изготовление водительских удостоверений,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документов, номерных знаков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регистрации транспортных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Повышение боеготовности воинских частей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Министерства внутренних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Стимулирование добровольной возмездной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сдачи незаконно хранящихся оружия,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боеприпасов и взрывчатых веществ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Изготовление паспортов и удостоверений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личности граждан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имеющих определенного места жительства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Развитие объектов органов внутренних дел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внутренних дел, финансируемого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бюджета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Охрана общественного порядка и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общественной безопасности на территории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Медвытрезвители и подразделения полиции,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организующие работу медвытрезвителей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временной изоляции,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реабилитации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Приемники-распределители для лиц,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имеющих определенного места жительства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Спецприемники для лиц, арестованных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административном порядке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Поощрение граждан, участвующих в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порядка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Реализация региональной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"Астана - город без наркотиков"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Эксплуатация оборудования и средств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регулированию дорожного движения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Развитие объектов органов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пассажирского транспорта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дорог района (города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Эксплуатация оборудования и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регулированию дорожного 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борьбе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экономической и коррупционной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по борьбе с экономической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коррупционной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Оперативно-розыскная деятельность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финансовой полиции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Государственная защита лиц, участвующих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Возмещение процессуальных издержек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участвующим в уголовном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Оказание юридической помощи адвокатами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следствии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110             Борьба с терроризмом и иными проявлениями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экстремизма и сепаратизма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Правовая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Оказание юридической помощи адвокатами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Судебная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501                 
</w:t>
      </w:r>
      <w:r>
        <w:rPr>
          <w:rFonts w:ascii="Times New Roman"/>
          <w:b/>
          <w:i w:val="false"/>
          <w:color w:val="000000"/>
          <w:sz w:val="28"/>
        </w:rPr>
        <w:t>
Верховный Суд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органов судебной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Верховного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 Комитета по судебному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администрированию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Верховном Суде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Администраторы судов и местные суды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информационно-аналитической системы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судебной системы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защиты прав и свобод лиц,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участвующих в судебном процессе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Обеспечение жильем судей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Оценка, хранение и реализация имущества,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поступившего в республиканскую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собственность по отдельным основаниям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Развитие объектов органов судебной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законности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правопорядка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502                 
</w:t>
      </w:r>
      <w:r>
        <w:rPr>
          <w:rFonts w:ascii="Times New Roman"/>
          <w:b/>
          <w:i w:val="false"/>
          <w:color w:val="000000"/>
          <w:sz w:val="28"/>
        </w:rPr>
        <w:t>
Генеральная прокуратура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Осуществление высшего надзора за точным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единообразным применением законов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подзаконных актов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по правовой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специальным учетам Генеральной прокуратуры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правовой статистике и специальным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учетам Генеральной прокуратуры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Аппарат Комитета по финансовому мониторингу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Генеральной прокуратуры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Аппараты территориальных органов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мониторингу Генеральной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прокуратуры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Межгосударственное информационное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взаимодействие по ведению криминального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оперативного учетов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Создание информационной системы Комитета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правовой статистике и специальным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учетам Генеральной прокуратуры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по обеспечению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личности, общества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Организация и обеспечение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по организации технической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 в государственных органах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Центр подготовки и повышения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в области информационной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фельдъегерской связью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410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Комитет национальной безопасности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национальной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Программа развития системы национальной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680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Служба охраны 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безопасности глав государств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отдельных должностных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Уголовно-исполнительная система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Содержание осужденных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уголовно-исполнительной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исправительных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Содержание следственно-арестованных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Противодействие эпидемии СПИДа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следственных изоляторах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Организация и осуществление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лиц, отбывших уголовные наказания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общественного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порядка и безопасности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Модернизация и развитие спутниковой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передачи данных и телефонии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Правовое 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Аппарат Комитета уголовно-исполнительной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Аппараты территориальных органов уголовно-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Проведение судебных экспертиз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Обеспечение деятельности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населения по принципу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"одного окна"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Создание научно-исследовательского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аналитического центра по вопросам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религии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Борьба с коррупцией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052             Международный центр культур и религий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борьбе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экономической и коррупционной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преступностью 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Создание единой автоматизированной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информационно-телекоммуникационной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Образование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Дошкольное воспитание и обучение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(села),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Поддержка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Обеспечение деятельности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дошкольного воспитания и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Начальное, основное среднее и общее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среднее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Организация бесплатного подвоза учащихся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 школы и обратно в аульной (сельской)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Обучение и воспитание одаренных в спорте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Республиканские школы-интернаты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одаренных в спорте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Обеспечение функционирования школ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олимпийского резерва и высшего спортивного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специализированных организациях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Обучение и воспитание одаренных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029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оснащение учебным оборудованием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кабинетов физики, химии,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биологии в государственных учреждениях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создание лингафонных и мультимедийных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кабинетов в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076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внедрение новых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системы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внедрение системы интерактивного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обучения в государственной системе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физической культуры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учебным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Общеобразовательное обучение одаренных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в специализированных организациях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вновь вводимых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новых технологий государственной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сфере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внедрение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интерактивного обучения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системе начального,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основного среднего и общего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048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учебным оборудованием кабинетов физики,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химии, биологии 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учреждениях начального, основного 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общего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058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создание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лингафонных и мультимедийных кабинетов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государственных учреждениях начального,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основного среднего и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359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физической культуры и 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Общеобразовательное обучение одаренных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спорте детей в специализированных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Школы, гимназии, лицеи, профильные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образования, школы-детские сады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Общеобразовательное обучение по специальным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учебным программам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Общеобразовательное обучение одаренных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в специализированных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Общеобразовательное обучение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Школы-интернаты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Вечерние (сменные) общеобразовательные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Школы, гимназии, лицеи, профильные школы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начального, основного среднего и 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 образования, школы-детские сады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Дополнительное образование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Внедрение системы интерактивного обучения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системе начального,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основного среднего и общего среднего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Техническое и профессиональное,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послесреднее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030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059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077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выплату стипендий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технического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профессионального, послесреднего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на основании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заказа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043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063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выплату стипендий обучающимся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организациях технического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профессионального, послесреднего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на основании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заказа местных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в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лицеях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специалистов в колледжах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специалистов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технических школах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Организация профессионального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024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и профессионального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100         Подготовка специалистов в профессиональных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лицеях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специалистов в колледжах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специалистов 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технических школах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Подготовка специалистов в организациях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 (города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Организация профессионального обучения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05                   Переподготовка и повышения квалификации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специалистов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Повышение квалификации и переподготовка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Повышение квалификации и переподготовка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Повышение квалификации и переподготовка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организаций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042             Повышение квалификации руководящих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работников и менеджеров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 государственных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 в области технического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финансируемый из областного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352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внутренних дел,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финансируемый из бюджета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Повышение квалификации и переподготовка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Подготовка, переподготовка и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государственных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Переподготовка и специализация врачей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Высшее и послевузовское образование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Подготовка специалистов с высшим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объектов образования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221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юстиции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послевузовским профессиональным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Стипендиальное обеспечение студентов высших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Подготовка научных и научно-педагогических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Стипендиальное обеспечение научных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научно-педагогических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Подготовка кадров в Казахской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консерватории имени Курмангазы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Подготовка офицеров запаса на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Подготовка специалистов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 за рубежом в рамках программы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"Болашак"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Привлечение зарубежных специалистов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(преподавателей, профессоров) в высшие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 Казахстана для подготовки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с высшим профессиональным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   Выплата компенсаций на проезд обучающимся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числа молодежи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профессиональных учебных заведениях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государственному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Подготовка специалистов в Египетском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университете исламской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"Нур-Мубарак"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 Институциональное развитие образования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Организация системы гарантирования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студенческих кредитов в банках второго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066             Трансферты на развитие бюджета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для участия в строительстве нового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университета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Подготовка специалистов с высшим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послевузовским профессиональным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Подготовка специалистов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образовательным грантам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Подготовка офицеров запаса на военных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кафедрах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Стипендиальное обеспечение студентов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Подготовка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Стипендиальное обеспечение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Капитальный ремонт государственных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Доучивание студентов в высших учебных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Стипендиальное обеспечение студентов,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доучивающихся в высших учебных заведениях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Выплата компенсаций на проезд обучающимся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числа молодежи в высших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учебных заведениях по государственному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образовательному заказу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Создание при государственных медицинских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высших учебных заведениях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учебно-клинических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борьбе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экономической и коррупционной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преступностью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(финансовая полиция)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Республиканская гвардия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Подготовка специалистов с высшим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профессиональным образованием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013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Аттестация научных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Присуждение гранта "Лучший преподаватель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вуза"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Развитие сетей инновационной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Строительство и реконструкция научных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Разработка и апробация учебников и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образования, издание и доставка учебной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литературы для республиканских организаций,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предоставляющих услуги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образования, и казахской диаспоры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Проведение республиканских школьных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олимпиад, конкурсов, внешкольных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Обеспечение непрерывного обучения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Методологическое обеспечение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 и анализ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образовательных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031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045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050             Оплата услуг поверенным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056             Обеспечение качества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080             Изучение актуальных проблем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Министерство здравоохранения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координации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Информатизация системы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областных государственных учреждениях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Приобретение и доставка учебников,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школьных олимпиад,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и конкурсов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масштаба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Целевые трансферты на развитие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Присуждение грантов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 учреждениям образования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высокие показатели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025             Сейсмоусиление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занятости и социальных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Информатизация системы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учреждениях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Приобретение и доставка учебников,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государстенных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образования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Проведение школьных олимпиад,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и конкурсов масштаба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Обследование психического здоровья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и оказание психолого-медико-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педагогической консультативной помощи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Реабилитация и социальная адаптация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подростков с проблемами в развитии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Присуждение грантов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 образования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за высокие показатели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Сейсмоусиление объектов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отдела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Информатизация системы образования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учреждениях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Приобретение и доставка учебников, учебно-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методических комплексов для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 образования района (города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школьных олимпиад, внешкольных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 и конкурсов районного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(городского) масштаба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Присуждение грантов государственным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учреждениям образования района (города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значения) за высокие показатели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Развитие объектов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Здравоохранение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Больницы широкого профиля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внутренних дел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Лечение военнослужащих, сотрудников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правоохранительных органов и членов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медико-санитарной помощи и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стационарной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направлению специалистов первичной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медико-санитарной помощи и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678                 
</w:t>
      </w:r>
      <w:r>
        <w:rPr>
          <w:rFonts w:ascii="Times New Roman"/>
          <w:b/>
          <w:i w:val="false"/>
          <w:color w:val="000000"/>
          <w:sz w:val="28"/>
        </w:rPr>
        <w:t>
Республиканская гвардия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Лечение военнослужащих и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здоровья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Реабилитация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Предупреждение эпидемий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Противочумные станции Атырауская,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Араломорская, Актюбинская, Уральская,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Талдыкорганская, Мангистауская,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Шымкентская, Кызылординская,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Жамбылская, Шалкарская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Республиканская 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эпидемиологическая станция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Региональные центры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 на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Республиканский центр по профилактике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борьбе со СПИДом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Производство крови, ее компонентов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препаратов для республиканских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Хранение специального медицинского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центров крови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Производство крови, ее компонентов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препаратов для местных организаций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санитарно-эпидемиологического надзора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инфекционных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объектов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Производство крови, ее компонентов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препаратов для местных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Пропаганда здорового образа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Приобретение тест-систем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дозорного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санитарно-эпидемиологического надзора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эпидемиологического надзора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дезинфекционных, дезинсекционных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дератизационных работ в очагах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инфекционных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деятельности центров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Борьба с эпидемиями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Развитие объектов санитарно-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эпидемиологической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Санитарно-эпидемиологическое благополучие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республиканском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медицинской помощи отдельным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категориям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Специализированная медицинская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высокоспециализированной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специализированной и санаторно-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оздоровительной медицинской помощи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Охрана материнства и детства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028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закуп лекарственных средств, вакцин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других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закуп вакцин и других медицинских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иммунобиологических препаратов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закуп противотуберкулезных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закуп противодиабетических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закуп химиопрепаратов онкологическим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бюджету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Карагандинской области на закуп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лекарственных средств для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больных лейкемией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Южно-Казахстанской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 лекарственных средств для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ВИЧ-инфицированных и больных СПИДом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закуп факторов свертывания крови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лечении взрослых, больных гемофилией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организаций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269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санитарно-эпидемиологического надзора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иммунопрофилактики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Оказание медицинской помощи лицам,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страдающим социально значимыми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 и заболеваниями,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представляющими опасность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Обеспечение факторами свертывания крови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лечении взрослых, больных гемофилией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Оказание медицинской помощи лицам,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страдающим социально значимыми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заболеваниями и заболеваниями,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представляющими опасность для окружающих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Обеспечение больных туберкулезом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противотуберкулезными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Обеспечение больных диабетом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противодиабетическими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Обеспечение онкологических больных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химиопрепаратами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Обеспечение больных с почечной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недостаточностью лекарственными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средствами, диализаторами, расходными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материалами и больных после трансплантации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Обеспечение факторами свертывания крови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 лечении взрослых, больных гемофилией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почек лекарственными средствами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369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санитарно-эпидемиологического надзора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007           Централизованный закуп вакцин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иммунобиологических препаратов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иммунопрофилактики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Поликлиники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первичной медико-санитарной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Лекарственное обеспечение детей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5-летнего возраста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 лечении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Оказание первичной медико-санитарной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Обеспечение лекарственными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льготных условиях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на амбулаторном уровне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Лекарственное обеспечение детей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5-летнего возраста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беременных железо-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йодосодержащими препаратами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и подростков, находящихся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диспансерном учете при амбулаторном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лечении хронических заболеваний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Обеспечение лекарственными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специализированными продуктами детского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лечебного питания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амбулаторном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Другие виды медицинской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Областные базы спецмедснабжения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Оказание скорой и неотложной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Оказание медицинской помощи населению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чрезвычайных ситуациях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Базы спецмедснабжения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здравоохранения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(села),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Организация в экстренных случаях доставки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тяжелобольных людей до ближайшей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организации здравоохранения, оказывающей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врачебную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                 Министерство внутренних дел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Развитие объектов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Судебно-медицинская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Хранение ценностей исторического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Развитие мобильной и телемедицины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здравоохранении аульной (сельской)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027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032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Алматинской области и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Алматы для сейсмоусиления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046             Совершенствование системы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101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104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105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114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116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062             Формирование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медицинский холдинг"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064             Изучение актуальных проблем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Реализация мероприятий по профилактике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борьбе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023             Социальная поддержка медицинских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фармацевтических работников, направленных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работы в сельскую местность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026             Сейсмоусиление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здравоохранения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Реализация мероприятий по профилактике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борьбе со СПИД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Проведение патологоанатомического вскрытия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Обеспечение граждан бесплатным или льготным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проездом за пределы населенного пункта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Обеспечение деятельности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аналитических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объектов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Сейсмоусиление объектов здравоохранения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Техническое и информационное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медицинских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Социальная помощь и социальное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обеспечение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Социальное обеспечение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Пенсионная программа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солидарных пенсий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Надбавки к пенсиям граждан, пострадавших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вследствие ядерных испытаний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Семипалатинском испытательном ядерном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Государственные базовые пенсионные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Государственные социальные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 инвалидности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 случаю потери кормильца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 возрасту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Специальные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Инвалиды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Участники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Лица, приравненные к инвалидам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Лица, приравненные к участникам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Вдовы воинов, погибших 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Жены (мужья) умерших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Герои Советского Союза, Герои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Социалистического труда, кавалеры орденов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Славы трех степеней,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Трудовой Славы трех степеней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Семьи погибших (умерших, пропавших без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вести) военнослужащих, сотрудников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дел и лиц, погибших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последствий катастрофы на ЧАЭС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Труженики тыла в годы Великой Отечественной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109          Участники ликвидации последствий катастрофы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ЧАЭС, эвакуированных из зон отчуждения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отселения в Республику Казахстан, включая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детей, которые на день эвакуации находились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 внутриутробном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110          Инвалиды I и II групп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Инвалиды III группы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112          Дети-инвалиды до 16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113          Многодетные матери, награжденные подвесками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"Алтын алка", "Кумис алка" или получившие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ранее звание "Мать-героиня" и награжденные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орденом "Материнская слава"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114          Многодетные семьи, имеющие четырех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совместно проживающих несовершеннолетних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115          Жертвы политических репрессий, имеющие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инвалидность или являющиеся пенсионерами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116          Лица, которым назначены пенсии за особые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заслуги перед Республикой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Возмещение за вред, причиненный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здоровью, возложенное судом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государство, в случае прекращения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Государственные специальные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содержание вновь вводимых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019             Целевые трансферты на развитие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координации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Социальное обеспечение престарелых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Центр реабилитации и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Социальное обеспечение сирот,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оставшихся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попечения родителей, в детских домах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семейного типа и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программ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Социальное обеспечение престарелых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Дома-интернаты для умственно-отсталых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Дома-интернаты для престарелых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Психоневрологические интернаты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Центр реабилитации и адаптации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Учреждения, осуществляющие реабилитацию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Социальное обеспечение сирот, детей,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оставшихся без попечения родителей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Детские дома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Государственная поддержка по содержанию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детей-сирот и детей, оставшихся без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попечения родителей, в детских домах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семейного типа и приемных семьях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Приют для несовершеннолетних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Детские деревни семейного типа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Содержание ребенка (детей), переданного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патронатным воспитателям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Социальная помощь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(села),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Пособие на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Пособие на погребение пенсионеров,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участников и инвалидов 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Пособие на погребение получателей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государственных специальных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Государственные пособия семьям, имеющим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Единовременные государственные пособия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связи с рождением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Государственные пособия по уходу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ребенком до одного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Единовременные государственные денежные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компенсации пострадавшим вследствие ядерных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испытаний на Семипалатинском испытательном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ядерном полигоне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Пенсионеры и получатели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социальных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Работающее и неработающее население,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проживающие и проживавшие в зонах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радиационных рисков и на территории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льготным социально-экономическим статусом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1949 по 1990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Единовременная денежная компенсация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реабилитированным гражданам - жертвам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массовых политических репрессий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выплату государственной адресной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помощи и ежемесячного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пособия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до 18 лет в связи с ростом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прожиточного минимума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выплату государственной адресной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выплату государственных пособий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до 18 лет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координации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020   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ежемесячного государственного пособия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детей до 18 лет в связи с ростом размера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прожиточного минимума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адресной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бюджетам районов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(городов областного значения) на выплату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пособий на детей до 18 лет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малообеспеченных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занятости и социальных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программ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переподготовка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участников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сельской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Социальная поддержка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Дополнительные виды социальной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нуждающимся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Льготы по санаторно-курортному лечению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Обеспечение техническими и иными средствами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Реабилитация инвалидов и ветеранов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Предоставление медицинских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протезированию и обеспечение протезно-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ортопедическими изделиями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Социальная поддержка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транспорта - городского,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пригородного и местного сообщения (кроме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"Данк", удостоенных высокого звания "Халық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Қаhарманы", почетных званий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транспорта - городского,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пригородного и местных сообщений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Льготы по расходам на жилищно-коммунальные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Обеспечение нуждающихся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обязательными гигиеническими средствами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предоставление услуг специалистами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жестового языка,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индивидуальными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образования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Социальная поддержка обучающихся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воспитанников организаций образования очной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451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Программа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Общественные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Профессиональная подготовка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переподготовка безработных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Дополнительные меры по социальной защите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 в сфере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Оказание ритуальных услуг по захоронению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умерших Героев Советского Союза,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"Халық Қаhарманы", Героев Социалистического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награжденных Орденом Славы трех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степеней и орденом "Отан" из числа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участников и инвалидов войны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Оказание социальной помощи специалистам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здравоохранения, образования,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обеспечения, культуры, проживающим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сельской местности, по приобретению топлива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Государственная адресная социальная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Жилищная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Социальная помощь отдельным категориям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нуждающихся граждан по решениям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Социальная поддержка военнослужащих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внутренних войск и срочной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Льготы по проезду на всех видах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транспорта - городского,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пригородного и местного сообщения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(кроме такси)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Социальная поддержка граждан, награжденных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 26 июля 1999 года орденами "Отан",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"Данк", удостоенных высокого звания "Халық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Қаhарманы", почетных званий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Материальное обеспечение детей-инвалидов,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воспитывающихся и обучающихся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014             Оказание социальной помощи нуждающимся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гражданам на дому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015             Территориальные центры социального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обслуживания пенсионеров и инвалидов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Государственные пособия на детей до 18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Обеспечение нуждающихся инвалидов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обязательными гигиеническими средствами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предоставление услуг специалистами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жестового языка, индивидуальными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помощниками в соответствии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индивидуальной программой реабилитации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464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образования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Социальная поддержка обучающихся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воспитанников организаций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очной формы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Льготный проезд на общественном транспорте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(кроме такси)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социальной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помощи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социального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труда, занятости,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социальной защиты и миграции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выплаты пенсий и пособий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Информационно-аналитическое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базе занятости и бедности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Методологическое обеспечение оказания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инвалидам протезно-ортопедической помощи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Переселение на историческую родину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Центр временного размещения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Переселение и социальная защита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Обеспечение жильем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 Изучение актуальных проблем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труда, занятости, социальной защиты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миграции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Увеличение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"Государственная аннуитетная компания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256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координации занятости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координации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доставке пособий и других социальных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природного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355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занятости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социальных программ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занятости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Оплата услуг по зачислению, выплате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доставке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451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занятости и социальных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занятости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социальных программ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Оплата услуг по зачислению, выплате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доставке пособий и других социальных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Социальная адаптация лиц, не имеющих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определенного местожительства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Жилищно-коммунальное хозяйство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Жилищное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 города районного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поселка, аула (села), аульного (сельского)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217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052              Кредитование реализации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программы жилищного строительства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Кредитование АО "Жилищный строительный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сберегательный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Институциональное обеспечение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программы жилищного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Увеличение уставного и резервного капитала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АО "Жилищный строительный сберегательный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Кредитование областных бюджетов,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Астаны и Алматы на строительство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областным бюджетам, бюджетам городов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Алматы на строительство жилья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коммунального жилищного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Кредитование бюджетов районов (городов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значения)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приобретение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жилья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Целевые текущие трансферты бюджету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Приозерска Карагандинской области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энергетики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жилья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жильем отдельных категорий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Снос аварийного и ветхого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Изъятие, в том числе путем выкупа,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земельных участков для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надобностей и связанное с этим отчуждение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недвижимого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Организация сохранения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жилищного фонда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      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пассажирского транспорта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автомобильных дорог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Изъятие, в том числе путем выкупа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участков для государственных надобностей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связанное с этим отчуждение недвижимого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Организация сохранения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жилищного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жильем отдельных категорий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граждан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   За счет кредитов из областного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Снос аварийного и ветхого жилья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Мероприятия, направленные на поддержание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сейсмоустойчивости жилых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расположенных в сейсмоопасных регионах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Капитальный ремонт жилья военнослужащих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Приозерске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Строительство жилья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020          За счет кредитов из областного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 обустройство инженерно-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коммуникационной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Коммунальное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Организация водоснабжения населенных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минеральных ресурсов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трансферты на развитие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Актюбинской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строительство подводящего газопровода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Мартукского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 Развитие сети магистрального газопровода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Бейнеу - Шымкент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для обеспечения бесперебойного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теплоснабжения малых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внешних займов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037              Целевые текущие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поддержание инфраструктуры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062              Целевые текущие трансферты бюджету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 на приобретение коммунальной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013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коммунального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Целевые текущие трансферты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 для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обеспечения бесперебойного теплоснабжения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малых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бюджету района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поддержание инфраструктуры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 и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Газификация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Функционирование системы водоснабжения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Реализация проекта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Приобретение коммунальной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Кредитование для развития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013          За счет кредитов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Организация эксплуатации сетей газификации,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пассажирского транспорта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автомобильных дорог района (города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Кредитование для развития коммунального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Поддержание инфраструктуры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Приозерска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Обеспечение бесперебойного теплоснабжения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малых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Функционирование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водоотведения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Организация эксплуатации тепловых сетей,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Организация эксплуатации сетей газификации,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объектов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Благоустройство населенных пунктов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(села),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Освещение улиц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Содержание мест захоронений и погребение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Благоустройство и озеленение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233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благоустройства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458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пассажирского транспорта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дорог района (города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Освещение улиц в населенных пунктах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санитарии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Содержание мест захоронений и захоронение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Благоустройство и озеленение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объектов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Культура, спорт, туризм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информационное пространство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Деятельность в области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101                  
</w:t>
      </w:r>
      <w:r>
        <w:rPr>
          <w:rFonts w:ascii="Times New Roman"/>
          <w:b/>
          <w:i w:val="false"/>
          <w:color w:val="000000"/>
          <w:sz w:val="28"/>
        </w:rPr>
        <w:t>
Администрация Президента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123 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(села), 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Поддержка культурно-досуговой работы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Хранение историко-культурных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памятников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Восстановление памятников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Создание системы изучения культурного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казахского народа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Сооружение памятников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Производство национальных фильмов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сохранности архивных документов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Развитие архивного дела и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Проведение социально значимых и культурных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театрально-концертных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Хранение научно-исторических ценностей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местных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сохранности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историко-культурного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наследия и доступа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Поддержка театрального и музыкального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искусства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зоопарков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культурно-досуговой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функционирования зоопарков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дендропарков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Строительство и реконструкция объектов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Поддержка развития массового 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национальных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спорта высших достижений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260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физической культуры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спорта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областном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сборных команд по различным видам спорта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и международных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Развитие объектов физической культуры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Целевые трансферты на развитие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районов (городов областного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 на развитие объектов физической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физической культуры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спорта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Проведение спортивных соревнований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 города республиканского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и международных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объектов физической культуры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физической культуры и спорта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массового спорта и национальных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видов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спортивных соревнований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районном (города областного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уровне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Подготовка и участие членов сборных команд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различным видам спорта на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спортивных соревнованиях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объектов физической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03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Информационное пространство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сохранности архива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Издание социально важных видов литературы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Проведение государственной политики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внутриполитической стабильности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общественного согласия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Институциональное развитие средств массовой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Развитие цифрового телерадиовещания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Обеспечение доступности научной, научно-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технической и научно-педагогической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здравоохранения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общедоступности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области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262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культуры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областных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358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архивов и документации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архивов и документации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сохранности архивного фонда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культуры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функционирования городских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политики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развитию языков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развитию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объектов архивов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Функционирование районных (городских)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библиотек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государственного языка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средства массовой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газеты и журналы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 через телерадиовещание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Проведение государственной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04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Туризм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Формирование туристского имиджа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265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предпринимательства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предпринимательства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промышленности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Регулирование туристской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по организации культуры,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спорта, туризма и информационного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пространства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туризма и спорта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Государственные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объектов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Развитие специальной экономической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"Бурабай"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206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культуры и информации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Государственные премии и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Увековечение памяти деятелей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Развитие государственного языка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языков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Развитие объектов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Создание информационных систем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языка и других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народов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104              Борьба с наркоманией и наркобизнесом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040              Проведение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263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политики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362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внутренней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политики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455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культуры и развития языков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развития языков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456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внутренней политики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внутренней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Реализация региональных программ в сфере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молодежной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465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Отдел физической культуры и спорта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района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(города областного значения)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физической культуры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694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Щучинско-Боровской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курортной зоны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Топливно-энергетический комплекс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недропользование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01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Топливо и энергетика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ведения учета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имущества, право пользования которым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подлежит передаче подрядчикам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нефтегазовым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Капиталнефтегаз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Прикладные научные исследования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 в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топливно-энергетического комплекса,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нефтехимии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Казахстанского термоядерного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материаловедческого реактора Токамак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Консервация и ликвидация урановых рудников,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захоронение техногенных отходов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Закрытие шахт Карагандинского угольного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Обеспечение радиационной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Ликвидация и консервация самоизливающихся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Представление интересов государства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контрактах на проведение нефтяных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операций, а также при транспортировке,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переработке и реализации углеводородов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Обеспечение стабильного электроснабжения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потребителей южных регионов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Предоставление кредитных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АО "Достык Энерго"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049              Подготовительная работа по развитию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атомной энергетики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053              Предоставление кредитных ресурсов АО "Банк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Казахстана" на строительство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инфраструктуры первого интегрированного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газохимического комплекса в Атырауской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02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Недропользование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геологии и использования недр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Формирование геологической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Государственное геологическое изучение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Региональные и геологосъемочные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Поисково-оценочные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Поисково-разведочные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Мониторинг недр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Мониторинг минерально-сырьевой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недропользования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Мониторинг подземных вод 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геологических процессов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 недрах и недропользовании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09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топливно-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энергетического комплекса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недропользования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225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Мониторинг сейсмологической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231 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энергетики и минеральных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ресурсов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сфере энергетики и минеральных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Совершенствование нормативно-технической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базы в топливно-энергетическом комплексе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 угольной отрасли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 области электроэнергетики и нефтедобычи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технопарка "Парк ядерных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технологий" в городе Курчатове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Возмещение ущерба работникам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ликвидированных шахт, переданных в РГСП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"Карагандаликвидшахт"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Передислокация ведомств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Реализация инициативы прозрачности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добывающих отраслей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Мониторинг ядерных испытаний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Проведение мероприятий по выплате долгов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юридических лиц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перед хозяйствующими субъектами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Туркменистана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 Повышение уровня энергоэффективности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отраслей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теплоэнергетической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279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энергетики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коммунального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371 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энергетики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коммунального хозяйства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467 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Развитие теплоэнергетической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Сельское, водное, лесное, рыбное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хозяйство, особо охраняемые природные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территории, охрана окружающей среды и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животного мира, земельные отношения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Сельское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Сохранение и улучшение мелиоративного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состояния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Гидрогеологомелиоративные экспедиции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"Казагромелиоводхоз"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Защита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Борьба с особо опасными вредными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организмами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фитосанитарной диагностики и прогнозов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Карантин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Государственные учреждения по карантину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Выявление, локализация и ликвидация очагов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распространения карантинных вредителей,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болезней растений и сорняков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Определение сортовых и посевных качеств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семенного и посадочного 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Государственная поддержка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Возмещение ставки вознаграждения (интереса)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финансовому лизингу оборудования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предприятий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Поддержка страхования в растениеводстве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Субсидирование ставки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(интереса) по кредитам, выдаваемым банками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второго уровня предприятиям по переработке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пополнение их оборотных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111          Субсидирование развития систем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производством сельскохозяйственной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поддержку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племенного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повышение урожайности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растениеводства, удешевление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стоимости горюче-смазочных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материалов и других товарно-материальных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ценностей, необходимых для проведения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весенне-полевых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доставке воды сельскохозяйственным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106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обеспечение закладки и выращивания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многолетних насаждений плодовых культур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107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продуктивности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108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экспертизу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Регулирование русла реки Сырдарьи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сохранение северной части Аральского моря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(2-я фаза)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 гранта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Сортоиспытание сельскохозяйственных культур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016             Постприватизационная поддержка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эпизоотического благополучия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Национальный центр мониторинга, референции,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лабораторной диагностики и методологии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ветеринарии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Диагностика заболеваний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Противоэпизоотия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Ликвидация очагов острых инфекционных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заболеваний животных и птиц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Обеспечение продовольственной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мобилизационных нужд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Закуп зерна в государственные ресурсы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и перемещение зерна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продовольственного зерна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Агрохимическое и агроклиматическое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Агрометеорологическое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сельскохозяйственного производства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Республиканский научно-методический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агрохимической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043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046              Нормативно-методическое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отраслей агропромышленного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комплекса, водного и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047              Государственный учет и регистрация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тракторов, прицепов к ним, самоходных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сельскохозяйственных, мелиоративных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дорожно-строительных машин и механизмов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048              Формирование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"КазАгроИнновация"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055              Государственные премии в области аграрной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056              Повышение конкурентоспособности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сельскохозяйственной продукции 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057              Информационное обеспечение субъектов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агропромышленного комплекса и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 на безвозмездной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086              Кредитование проекта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постприватизационной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поддержке сельского хозяйства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сельского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Кредитование сельхозтоваропроизводителей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Развитие информационно-маркетинговой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процедур банкротства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организаций, 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находящихся в республиканской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функционирования и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специальных хранилищ (могильников)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Повышение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растениеводства, удешевление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горюче-смазочных материалов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товарно-материальных ценностей, необходимых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проведения весенне-полевых и уборочных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013             Повышение продуктивности и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Обеспечение площадок по убою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сельскохозяйственных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закладки и выращивания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многолетних насаждений плодовых культур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017             Экспертиза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018             Обезвреживание пестицидов (ядохимикатов)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исполнительного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сельского хозяйства города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Поддержка развития семеноводства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развития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Повышение урожайности и качества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растениеводства, удешевление стоимости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горюче-смазочных материалов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товарно-материальных ценностей,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необходимых для проведения весенне-полевых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уборочных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Повышение продуктивности и качества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продукции животноводства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Субсидирование стоимости услуг по доставке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воды сельскохозяйственным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товаропроизводителям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Организация санитарного убоя больных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Обеспечение закладки и выращивания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многолетних насаждений плодовых культур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винограда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Экспертиза качества казахстанского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хлопка-волокна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Выполнение обязательств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сельского хозяйства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сельского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скотомогильников (биотермических ям)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санитарного убоя больных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Возмещение владельцам стоимости изымаемых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уничтожаемых больных животных, продуктов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сырья животного происхождения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 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Развитие объектов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606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Проведение сельскохозяйственной переписи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Целевые текущие трансферты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водоснабжения,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безальтернативными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источниками питьевого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Охрана и рациональное использование водных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Разработка схем, водохозяйственных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балансов и нормативов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использования водных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Составление государственного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Природоохранные попуски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Регулирование русла реки Сырдарьи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сохранение северной части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Водоснабжение и санитария населенных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пунктов региона Аральского моря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Строительство и реконструкция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Реконструкция гидротехнических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 Развитие объектов охраны подземных вод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очистки промышленных стоков в городе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Усть-Каменогорске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 гранта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034              Эксплуатация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водохозяйственных объектов, не связанных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подачей воды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водохозяйственных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 Капитальный ремонт и восстановление особо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аварийных участков межхозяйственных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каналов и гидромелиоративных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регулирования природопользования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Установление водоохранных зон и полос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водных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водохозяйственных сооружений, находящихся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коммунальной 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Восстановление особо аварийных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и гидромелиоративных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сельского хозяйства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стоимости услуг по подаче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водоснабжения, являющихся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безальтернативными источниками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029              Целевые трансферты на развитие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системы водоснабжения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регулирования природопользования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Установление водоохранных зон, полос и зон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санитарной охраны источников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Восстановление особо аварийных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водохозяйственных сооружений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гидромелиоративных систем местного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375                 
</w:t>
      </w:r>
      <w:r>
        <w:rPr>
          <w:rFonts w:ascii="Times New Roman"/>
          <w:b/>
          <w:i w:val="false"/>
          <w:color w:val="000000"/>
          <w:sz w:val="28"/>
        </w:rPr>
        <w:t>
Исполнительный орган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хозяйства города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009             Субсидирование стоимости услуг по подаче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питьевой воды из особо важных групповых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водоснабжения, являющихся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безальтернативными источниками питьевого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Развитие системы водоснабжения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Лесное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036              Обеспечение сохранения и устойчивого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лесов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Казахское государственное республиканское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лесосеменное учреждение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Сандыктауское учебно-производственное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лесное хозяйство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Формирование постоянной лесосеменной базы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Лесоохотоустройство и лесохозяйственное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проектирование, учет и биологическое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обоснование в области лесов и животного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104          Санитарно-защитная зеленая зона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105          Авиаохрана леса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044              Сохранение лесов и увеличение лесистости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природных ресурсов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регулирования природопользования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лесоразведение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Охрана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021             Развитие объектов лесного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Рыбное хозяйство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037             Государственный учет и кадастр рыбных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038             Воспроизводство рыбных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Охрана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040             Обеспечение сохранения и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особоохраняемых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Особо охраняемые природные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Сохранение и восстановление численности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сайги, редких и исчезающих видов диких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копытных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041             Реабилитация и управление окружающей средой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бассейна рек Нура-Ишим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Научные исследования в области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Реабилитация объектов охраны окружающей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006          За счет софинансирования гранта из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018          За счет гранта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Создание и развитие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Проведение наблюдений за состоянием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строительство и реконструкцию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природных ресурсов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регулирования природопользования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ресурсов и регулирования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010             Содержание и защита особо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011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трансграничных и экологически опасных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012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022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природных ресурсов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регулирования природопользования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ресурсов и регулирования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природопользования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004             Проведение мероприятий по охране окружающей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005             Развитие объектов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006             Содержание и защита особо охраняемых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природных территорий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Проведение государственной экологической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экспертизы кроме стратегических,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трансграничных и экологически опасных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008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007             Охрана, защита, воспроизводство лесов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животного мира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06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Земельные отношения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002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003             Обеспечение осуществления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100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106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107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108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109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113             Трансферты из местных бюджетов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115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земельных отношений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осуществления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Работы по переводу сельскохозяйственных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угодий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Земельно-хозяйственное устройство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земельных отношений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земельных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Работы по переводу сельскохозяйственных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угодий из одного вида в другой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Земельно-хозяйственное устройство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Организация работ по зонированию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Землеустройство, проводимое при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установлении границ городов районного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значения, районов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городе, поселков, аулов (сел), аульных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(сельских) округов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614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управлению земельными ресурсами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Обеспечение осуществления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Проведение землеустройства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Земельно-кадастровые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Ведение мониторинга земель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Обеспечение топографо-геодезической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картографической продукцией и ее хранение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земельными ресурсами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Создание автоматизированной информационной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Государственного земельного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кадастра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области сельского,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водного, лесного, рыбного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охраны окружающей среды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земельных отношений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сельского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агропромышленного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комплекса, лесного и водного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Развитие инфраструктуры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Развитие объектов ветеринарных лабораторий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 Создание "электронного правительства"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Повышение предпринимательской активности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субъектов агропромышленного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743              Строительство Национального хранилища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генетических ресурсов растений и животных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Промышленность, архитектурная,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градостроительная и строительная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                  деятельность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Промышленность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Прикладные научные исследования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Целевые трансферты на развитие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Южно-Казахстанской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инфраструктуры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"Оңтүстік"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035              Развитие инфраструктуры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"Оңтүстік"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Архитектурная, градостроительная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строительная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Совершенствование нормативно-технических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документов в сфере архитектурной,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градостроительной и строительной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архитектурно-строительного контроля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архитектуры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градостроительства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комплексных схем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градостроительного развития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области, генеральных планов городов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областного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архитектуры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градостроительства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Разработка генеральных планов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архитектурно-строительного контроля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001 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архитектурно-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373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архитектуры и градостроительства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района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схем градостроительного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района, генеральных планов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городов районного (областного)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поселков и иных сельских населенных пунктов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промышленности,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архитектурной, градостроительной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строительной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Обеспечение хранения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Транспорт и коммуникации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Автомобильный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                 
</w:t>
      </w:r>
      <w:r>
        <w:rPr>
          <w:rFonts w:ascii="Times New Roman"/>
          <w:b/>
          <w:i w:val="false"/>
          <w:color w:val="000000"/>
          <w:sz w:val="28"/>
        </w:rPr>
        <w:t>
Аппарат акима района в городе,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районного значения, поселка, аула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(села),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аульного (сельского) округа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Развитие инфраструктуры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городах районного значения, поселках,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аулах (селах), аульных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 в городах районного значения,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поселках, аулах (селах), аульных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(сельских) округах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автомобильных дорог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республиканском уровне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004          За счет внешних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016          За счет софинансирования внешних займов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Капитальный, средний и текущий ремонт,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содержание, озеленение, диагностика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инструментальное обследование автодорог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Целевые текущие трансферты областным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 на капитальный и средний ремонт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автомобильных дорог областного и районного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Обеспечение качества выполнения дорожно-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строительных и ремонтных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028              Целевые трансферты на развитие областным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бюджетам, 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транспорта и автомобильных дорог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Целевые трансферты на развитие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текущие трансферты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капитальный и средний ремонт автомобильных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 районного значения (улиц города)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пассажирского транспорта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дорог района (города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Обеспечение функционирования автомобильных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Системы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Техническое сопровождение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мониторинга радиочастотного спектра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радиоэлектронных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Компенсация убытков операторов сельской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по предоставлению универсальных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Водный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Обеспечение водных путей в судоходном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состоянии и содержание шлюзов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Обеспечение классификации и 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безопасности судов внутреннего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плавания "река-море"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Развитие инфраструктуры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Воздушный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Развитие инфраструктуры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005          За счет внутренних источников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Обеспечение первоначальной подготовки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пилотов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пассажирского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автомобильных дорог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Субсидирование регулярных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авиаперевозок по решению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05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Железнодорожный транспорт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Субсидирование железнодорожных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 по социально значимым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межобластным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031              Развитие инфраструктуры железнодорожного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 услуги в сфере транспорта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коммуникаций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транспорта и 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Создание информационной аналитической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системы транспортной базы данных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мониторинга динамики безопасности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Разработка технических регламентов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стандартов в области транспорта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023              Развитие сети постов транспортного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 030              Содержание здания административно-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технологического комплекса "Transport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tower"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117              Оценка и экспертиза концессионных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268              
</w:t>
      </w:r>
      <w:r>
        <w:rPr>
          <w:rFonts w:ascii="Times New Roman"/>
          <w:b/>
          <w:i w:val="false"/>
          <w:color w:val="000000"/>
          <w:sz w:val="28"/>
        </w:rPr>
        <w:t>
   Управление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транспорта и автомобильных дорог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пассажирского транспорта и автомобильных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Реализация программы за счет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Реализация программы за счет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 значимым межрайонным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(междугородним)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пассажирского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транспорта и автомобильных дорог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пассажирского транспорта и автомобильных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Развитие транспортной инфраструктуры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Организация пассажирских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социально значимым внутренним сообщениям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пассажирского транспорта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автомобильных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дорог района (города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024              Организация внутрипоселковых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(внутригородских)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внутрирайонных общественных пассажирских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перевозок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 
</w:t>
      </w:r>
      <w:r>
        <w:rPr>
          <w:rFonts w:ascii="Times New Roman"/>
          <w:b/>
          <w:i w:val="false"/>
          <w:color w:val="000000"/>
          <w:sz w:val="28"/>
        </w:rPr>
        <w:t>
   Национальное космическое агентство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космической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Подготовка космонавтов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"Национальная компания "Қазақстан Ғарыш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Сапары"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Оплата услуг поверенным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Учет арендованного имущества комплекса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Обеспечение управления космическими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аппаратами связи и вещания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Утилизация и рекультивация объектов,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выведенных из аренды Российской Федерации,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 также ликвидации несанкционированных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свалок на комплексе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Прочие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экономической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104
</w:t>
      </w:r>
      <w:r>
        <w:rPr>
          <w:rFonts w:ascii="Times New Roman"/>
          <w:b/>
          <w:i w:val="false"/>
          <w:color w:val="000000"/>
          <w:sz w:val="28"/>
        </w:rPr>
        <w:t>
                 Канцелярия Премьер-Министра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Изучение актуальных проблем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исследования в сфере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Изучение актуальных проблем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Прикладные научные исследования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стандартизации, сертификации,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систем качества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Совершенствование системы стандартизации,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метрологии и сертификации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Совершенствование торговой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022              Содействие продвижению экспорта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казахстанских товаров на внешние рынки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предпринимательства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 Трансферты из местных бюджетов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предпринимательства и промышленности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города республиканского значения,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промышленности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02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Службы прогноза погоды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охраны окружающей среды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Ведение гидрометеорологического мониторинга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03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Поддержка предпринимательской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деятельности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 защита конкуренции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032              Развитие малого предпринимательства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предпринимательства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Кредитование АО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предпринимательства" на реализацию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промышленности города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Кредитование АО "Фонд развития малого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предпринимательства" на реализацию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инвестиционной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469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предпринимательства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Поддержка предпринимательской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местных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04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Регулирование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регулированию естественных монополий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регулирования,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 субъектов естественной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монополии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09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Прочие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                 
</w:t>
      </w:r>
      <w:r>
        <w:rPr>
          <w:rFonts w:ascii="Times New Roman"/>
          <w:b/>
          <w:i w:val="false"/>
          <w:color w:val="000000"/>
          <w:sz w:val="28"/>
        </w:rPr>
        <w:t>
Хозяйственное управление Парламента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Развитие объектов ХОЗУ Парламента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104                 
</w:t>
      </w:r>
      <w:r>
        <w:rPr>
          <w:rFonts w:ascii="Times New Roman"/>
          <w:b/>
          <w:i w:val="false"/>
          <w:color w:val="000000"/>
          <w:sz w:val="28"/>
        </w:rPr>
        <w:t>
Канцелярия Премьер-Министра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019              Формирование и увеличение уставного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капитала АО "Национальный аналитический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центр при Правительстве и Национальном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Банке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202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по чрезвычайным ситуациям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Формирование и хранение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материального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Формирование государственного материального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Хранение государственного материального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103          Капитальный ремонт пунктов 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204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иностранных дел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Укрепление отношений со странами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исторического происхождения этносов,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проживающих в Казахстане, и пропаганда за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рубежом этнического согласия в Республике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обороны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Институциональное развитие Вооруженных Сил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 ГИС Центр"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Формирование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военно-стратегических исследований"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труда и социальной защиты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Целевые текущие трансферты областному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Карагандинской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погашение оставшейся части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заработной плате работников ГАО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"Карметкомбинат", образовавшейся до ноября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005              Организация перевода средств в Национальный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фонд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Повышение финансовой грамотности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010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для ликвидации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территории Республики Казахстан и других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Выполнение обязательств по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гарантиям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покрытие дефицита наличности по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039              Формирование уставного капитала АО "Центр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подготовки, переподготовки и повышения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квалификации специалистов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финансовой системы"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041              Формирование и увеличение уставного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капитала АО "Фонд стрессовых активов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054              Целевые текущие трансферты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областей, городов Астаны и Алматы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компенсацию потерь местным бюджетам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с увеличением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Бюджетные инвестиционные проекты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проекты, реализуемые в рамках концессии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Экономическая экспертиза концессионных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предложений, технико-экономических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концессионных проектов,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конкурсной документации, концессионных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проектов, проектов договоров концессии,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концессионных проектов, подготовка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конкурсной документации по концессионным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Целевые текущие трансферты областному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бюджету Кызылординской области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деятельности специального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представителя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на комплексе "Байконур"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Увеличение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"Казахстанский холдинг по управлению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государственными активами "Самрук"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025              Увеличение уставного капитала АО "Фонд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национального благосостояния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"Самрук-Казына"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225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образования и науки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081               Формирование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научно-технологический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холдинг "Парасат"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233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уполномоченного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001          Аппарат центрального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002          Аппараты территориальных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017          Обеспечение функционирования информационных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 и информационно-техническое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обеспечение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Обеспечение деятельности торговых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представительств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Вступление Казахстана во Всемирную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торговую организацию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Создание международного центра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приграничного сотрудничества "Хоргос"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"Фонд устойчивого развития "Қазына"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Проведение мероприятий по созданию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Социально-предпринимательской корпорации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026              Предоставление инновационных грантов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027              Обеспечение функционирования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технологий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            Развитие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Экспортный контроль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100              Проведение мероприятий за счет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представительские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экономических обоснований республиканских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 Выполнение обязательств центральных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координации занятости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социальных программ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021              Погашение оставшейся части задолженности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плате работников ГАО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"Карметкомбинат", образовавшейся до ноября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005               Формирование или увеличение уставного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капитала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области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ликвидации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 на территории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области на исполнение обязательств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013     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019               Целевые текущие трансферты бюджетам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районов (городов областного значения)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компенсацию потерь местным бюджетам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связи с увеличением минимального размера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заработной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258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экономики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бюджетного планирования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обоснования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265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предпринимательства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промышленности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271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строительства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033              Развитие инфраструктуры специальной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"Ертіс"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012               Формирование или увеличение уставного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капитала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011          За счет трансфертов из республиканского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015          За счет средств местного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города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столицы для ликвидации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ситуаций природного и техногенного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характера на территории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города республиканского значения, столицы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города республиканского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обоснования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предпринимательства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 промышленности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Реализация Стратегии индустриально-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инновационного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372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администрированию специальной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экономической зоны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"Астана - новый город"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администрированию специальной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экономической зоны "Астана - новый город"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природного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012              Резерв местного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Чрезвычайный резерв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для ликвидации чрезвычайных ситуаций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природного и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территории района (города областного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Резерв местного исполнительного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района (города областного значения)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исполнение обязательств по решениям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Формирование или увеличение уставного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капитала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экономики и бюджетного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планирования района (города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Разработка технико-экономического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обоснования местных бюджетных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(программ) и проведение его экспертизы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жилищно-коммунального хозяйства,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пассажирского транспорта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автомобильных дорог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001              Обеспечение деятельности отдела жилищно-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коммунального хозяйства, пассажирского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транспорта и автомобильных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003          Аппараты местных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007 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008          Капитальный ремонт зданий, помещений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сооружений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009 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Создание информационных систем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106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 для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чрезвычайных ситуаций природного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техногенного характера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107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местного исполнительного органа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108 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 обоснований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бюджетных инвестиционных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проектов (программ)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022          Мероприятия за счет резерва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023          Трансферты другим уровням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 Выполнение обязательств местных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исполнительных органов по решениям судов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средств резерва 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исполнительного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467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строительства района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(города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Развитие малых городов,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депрессивной экономикой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015              Развитие инфраструктуры индустриального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парка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                 Агентство Республики Казахстан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регулированию деятельности регионального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финансового центра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003              Повышение финансовой грамотности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601                 
</w:t>
      </w:r>
      <w:r>
        <w:rPr>
          <w:rFonts w:ascii="Times New Roman"/>
          <w:b/>
          <w:i w:val="false"/>
          <w:color w:val="000000"/>
          <w:sz w:val="28"/>
        </w:rPr>
        <w:t>
Национальное космическое агентство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Увеличение уставного капитала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"Республиканский центр космической связи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электромагнитной совместимости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радиоэлектронных средств"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защите конкуренции (Антимонопольное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агентство)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001             Обеспечение деятельности уполномоченного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 в области защиты конкуренции: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001         Аппарат центрального органа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002         Аппараты территориальных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007         Повышение квалификации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служащих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009         Материально-техническое оснащение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017         Обеспечение функционирования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информационных систем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информационно-техническое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Создание Центра развития и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конкурентной политики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100              Проведение мероприятий за счет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чрезвычайного резерва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022         Мероприятия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 Трансферты другим уровням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101              Проведение мероприятий за счет средств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представительские затраты;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105              Разработка и экспертиза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технико-экономических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обоснований республиканских бюджетных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инвестиционных проектов (программ);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109              Проведение мероприятий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Правительства Республики Казахстан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неотложные затраты: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022         Мероприятия за счет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023         Трансферты другим уровням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603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информатизации и связи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116              Развитие человеческого капитала в рамках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электронного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014              Формирование уставного капитала АО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"Национальный инфокоммуникационный холдинг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"Зерде"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                 
</w:t>
      </w:r>
      <w:r>
        <w:rPr>
          <w:rFonts w:ascii="Times New Roman"/>
          <w:b/>
          <w:i w:val="false"/>
          <w:color w:val="000000"/>
          <w:sz w:val="28"/>
        </w:rPr>
        <w:t>
Агентство Республики Казахстан по делам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государственной службы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Строительство общежития для молодых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специалистов центральных аппаратов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органов, содержащихся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 счет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делами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Строительство и реконструкция объектов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делами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Увеличение уставного капитала НАО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"Телерадиокомплекс Президента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Обслуживание долга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Обслуживание долга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013              Обслуживание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Выплата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004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Выплата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Выплата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005              Обслуживание долга местных исполнительных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Выплаты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Выплата комиссионных за размещение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102          Выплата вознаграждений (интересов) и иных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платежей по займам из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Трансферты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Трансферты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400              Субвенции областным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011              Возврат неиспользованных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017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006               Возврат неиспользованных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006              Возврат неиспользованных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(недоиспользованных)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007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Трансферты в Национальный фонд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100          Трансферты за счет плановых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101          Трансферты за счет сверхплановых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поступлений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016              Возврат, использованных не по целевому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назначению целевых трансфертов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Погашение займов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01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020              Погашение правительственного долга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   Перед вышестоящим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   По государственным эмиссионным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   По договорам займа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                 
</w:t>
      </w:r>
      <w:r>
        <w:rPr>
          <w:rFonts w:ascii="Times New Roman"/>
          <w:b/>
          <w:i w:val="false"/>
          <w:color w:val="000000"/>
          <w:sz w:val="28"/>
        </w:rPr>
        <w:t>
Управление финансов 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республиканского значения, столицы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008              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   Перед вышестоящим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   По государственным эмиссионным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   По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452                 
</w:t>
      </w:r>
      <w:r>
        <w:rPr>
          <w:rFonts w:ascii="Times New Roman"/>
          <w:b/>
          <w:i w:val="false"/>
          <w:color w:val="000000"/>
          <w:sz w:val="28"/>
        </w:rPr>
        <w:t>
Отдел финансов района (города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областного значения)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009              Погашение долга местного исполнительного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024          Перед вышестоящим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025          По государственным эмиссионным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026          По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02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Операции на организованном рынке ценных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217                 
</w:t>
      </w:r>
      <w:r>
        <w:rPr>
          <w:rFonts w:ascii="Times New Roman"/>
          <w:b/>
          <w:i w:val="false"/>
          <w:color w:val="000000"/>
          <w:sz w:val="28"/>
        </w:rPr>
        <w:t>
Министерство финансов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018              Приобретение государственных эмиссионных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ценных бумаг на организованном рынке ценных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3) Экономическая классификация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Класс                   |  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Подкласс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Специфика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Дата оконча-|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ния действия|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                   Текущие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                       Затраты на товары и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110    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111               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112               Дополнительные денежные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113               Компенсационные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114               Дополнительно установленные обязательные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пенсионные взносы судей и обязательные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пенсионные взносы военнослужащих,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сотрудников органов внутренних дел,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Комитета уголовно-исполнительной системы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Казахстан, органов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полиции и государственной противопожарной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службы в накопительные пенсионные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115               Заработная плата присяжных заседателей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120                   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121              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122               Социальные отчисления в Государственный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фонд социального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125               Взносы на обязательное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гражданско-правовой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владельцев 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126               Взносы на государственное обязательное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страхование работников государственных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учреждений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130                   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131               Приобретение продуктов питания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132               Приобретение медикаментов и прочих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медицинского назначения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134               Приобретение, пошив и ремонт предметов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вещевого имущества и другого форменного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специального обмундирования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135               Приобретение особого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139               Приобретение прочих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140                   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141               Оплата коммунальных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142               Оплата услуг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143               Оплата транспортных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144               Оплата за электроэнергию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145               Оплата за отопление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146               Содержание, обслуживание, текущий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зданий, помещений, ремонт оборудования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других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147               Оплата аренды за помещение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148               Оплата услуг в рамках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социального заказа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149               Прочие услуги и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150                   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151               Командировки и служебные разъезды внутри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152               Командировки и служебные разъезды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пределы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153               Затраты фонда всеобщего обязательного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среднего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154               Командировки присяжных заседателей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155               Исполнение исполнительных документов,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судебных актов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157               Особые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159               Прочие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                        Выплата вознаграждений (интересов)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210    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211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212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полученным из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местными исполнительными органами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213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операциям управления рисками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220    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внешним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221               Выплаты вознаграждений (интересов)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                       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310                   Текущие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311               Субсидии крестьянским (фермерским)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хозяйствам и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330                   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332              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333               Пенсии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334               Стипендии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340                  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341               Субвенции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342               Бюджетные изъятия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349               Прочие текущие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350                   Текущие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351               Текущие трансферты организациям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360                  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369               Различные прочие текущие трансферты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Капитальные затраты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4     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410                   Приобретение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411               Приобретение товаров относящихся к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основным средствам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412               Приобретение помещений, зданий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420                   Создание основного капитала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421               Строительство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422               Строительство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423               Строительство и доставка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430                   Капитальный ремонт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431               Капитальный ремонт помещений, зданий,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432               Капитальный ремонт дорог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450                   Приобретение земли и нематериальных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451               Приобретение земли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452               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460                   Капитальные трансферты внутри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461               Капитальные трансферты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464               Капитальные трансферты другим уровням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государственного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470                   Капитальные трансферты за границу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471               Капитальные трансферты международным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организациям и правительствам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472               Капитальные трансферты на оплату обучения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стипендиатов за рубежом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Бюджетные кредиты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                       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510                  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511               Бюджетные кредиты местным исполнительным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512               Бюджетные кредиты банкам-заемщикам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514               Бюджетные кредиты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519               Прочие внутренние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520                   Внешние бюджетные кредиты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521               Бюджетные кредиты иностранным государствам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Приобретение финансовых активов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6     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610                   Приобретение финансовых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611               Приобретение долей участия,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юридических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612               Формирование и увеличение уставных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капиталов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государственных предприятий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620                   Приобретение финансовых активов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пределами страны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621               Приобретение акций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Погашение займов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7                        Погашение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710                   Погашение основного долга по внутренним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711               Погашение основного долга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вышестоящим бюджетом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712               Погашение основного долга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эмиссионным ценным бумагам, размещенным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внутреннем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713               Погашение основного долга по внутренним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720                   Погашение основного долга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721               Погашение основного долга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государственным эмиссионным ценным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бумагам, размещенным на внешнем рынке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722               Погашение основного долга по внешним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договорам займа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