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8f95" w14:textId="5828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дошкольных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2004 года № 1353. Утратило силу постановлением Правительства Республики Казахстан от 17 мая 2013 года №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17.05.2013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июня 1999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правила деятельности дошкольных организаций образования.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N 1353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дошкольных организаций образования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 Общие положения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Типовые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образовании" и определяют порядок деятельности дошкольных организаций образования (далее - дошкольные организации) независимо от форм собственности и ведомственной подчиненности. </w:t>
      </w:r>
      <w:r>
        <w:rPr>
          <w:rFonts w:ascii="Times New Roman"/>
          <w:b w:val="false"/>
          <w:i w:val="false"/>
          <w:color w:val="000000"/>
          <w:sz w:val="28"/>
        </w:rPr>
        <w:t xml:space="preserve">Z070319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Дошкольная организация - организация образования, реализующая общеобразовательные программы дошкольного воспитания и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Дошкольные организации обеспечивают воспитание, обучение, присмотр, уход и оздоровление детей в возрасте от одного года до шести (семи)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дошкольных организаций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охрана и укрепление физического и психического здоровья детей дошкольного возраста, приобщение их к ценностям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интеллектуального и личностного развития детей дошкольного возраста, удовлетворение их интересов, развитие способностей на основе приобщения к общечеловеческим и национальным ценностям;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инициативности, любознательности, произвольности и способности к творческому самовыражению детей дошкольного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условий для освоения детьми образовательных программ дошкольного воспитания и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предшкольной подготовки пяти (шести)-летних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взаимодействие с родителями воспитанников;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методической, диагностической и консультативной помощи семьям, воспитывающим детей дошкольного возраста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Дошкольные организации в своей деятельности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настоящими Типовыми правилами, а также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Виды и комплектование дошкольных организаций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Дошкольные организации различаются: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1) по возрастному составу воспитанников: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детские ясли для детей в возрасте от одного года до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детские сады для детей - от трех лет до шести (семи)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ясли-сады для детей - от одного года до шести (семи)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2) по назначению: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общеразвивающего типа: ясли-сад, детский сад общего типа, дошкольный учебно-воспитательный центр с приоритетным осуществлением одного или нескольких направлений развития воспитанников (физического, интеллектуального, эстетического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коррекционного типа: ясли-сад, детский сад для детей с ограниченными возможностями в физическом и психическом развитии (с тяжелыми и более легкими нарушениями речи, зрения, слуха, интеллекта, опорно-двигательных функций, задержкой психического развития и др.), санаторный детский сад (для детей с ранними проявлениями туберкулезной инфекции, с малыми и затихающими формами туберкулеза, часто и длительно болеющих детей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комбинированного типа (ясли-сад, детский сад, совмещающий функции общеразвивающего и коррекционного характера).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 новые модели и структуры дошкольных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мини-центры на базе организаций образования,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комплексы </w:t>
      </w:r>
      <w:r>
        <w:rPr>
          <w:rFonts w:ascii="Times New Roman"/>
          <w:b w:val="false"/>
          <w:i w:val="false"/>
          <w:color w:val="000000"/>
          <w:sz w:val="28"/>
        </w:rPr>
        <w:t xml:space="preserve">"детский сад-школа", детский сад на дому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3) по режиму работы: </w:t>
      </w:r>
      <w:r>
        <w:rPr>
          <w:rFonts w:ascii="Times New Roman"/>
          <w:b w:val="false"/>
          <w:i w:val="false"/>
          <w:color w:val="000000"/>
          <w:sz w:val="28"/>
        </w:rPr>
        <w:t xml:space="preserve">дневные, круглосуточные, с гибким режимом.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Дошкольные организации могут быть государственными и частными.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дошкольную организацию принимаются дети от одного года до шести (семи) лет на основании направления учредителя, выписки из истории развития ребенка, справки санитарно-эпидемиологической службы об эпидокружении. При зачислении в </w:t>
      </w:r>
      <w:r>
        <w:rPr>
          <w:rFonts w:ascii="Times New Roman"/>
          <w:b w:val="false"/>
          <w:i w:val="false"/>
          <w:color w:val="000000"/>
          <w:sz w:val="28"/>
        </w:rPr>
        <w:t>коррекционные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дошкольные организации и группы для детей с ограниченными возможностями дополнительно предоставляется заключение психолого-медико- педагогической комиссии, а в коррекционные санаторные дошкольные организации для детей с ранними проявлениями туберкулезной инфекции, с малыми и затихающими формами туберкулеза, часто и длительно болеющих детей - заключение территориальных лечебно-профилактических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 Порядок учета заявлений, оформление и выдача направлений для зачислений в дошкольную организацию определяется учредителем.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дошкольную организацию общеразвивающего типа принимаются дети в возрасте от одного года до шести (семи) лет, кроме детей с инфекционными заболеваниями, тяжелыми формами расстройств опорно-двигательного аппарата и умственной отсталости.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прием детей с ограниченными возможностями в дошкольную организацию общеразвивающего типа при наличии условий для коррекционной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дошкольной организации могут комплектоваться группы по одновозрастному или разновозрастному принципу.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Прием детей в дошкольную организацию на постоянное и временное пребывание ведется в течение года при наличии в нем свободных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 ребенком сохраняется место в дошкольной организации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болезни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лечения и оздоровления ребенка в медицинских, санаторно-курортных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предоставления одному из родителей трудового отпуска;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оздоровления ребенка в летний период сроком до двух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государственных дошкольных организациях не допускается взимание вступительных взносов за прием ребенка, а также оплаты за сохранение места в случаях длительного отсутствия или пропуска ребенком дошкольной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Отчисление детей из дошкольной организации производится руководителем по согласованию с учредителем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несвоевременной ежемесячной оплаты за содержание ребенка в дошкольной организации (более 10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пропуска ребенком детского сада более одного месяца без уважительных причин и без предупреждения администрации;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медицинского заключения о состоянии здоровья ребенка, препятствующего его пребыванию в дошкольной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государственных дошкольных организациях, созданных в организационно-правовой форме государственных учреждений (коррекционных яслях, коррекционных детских садах, коррекционных яслях-садах, коррекционных группах в общеразвивающих дошкольных организациях, коррекционных группах комплексов "детский сад-школа", санаторных дошкольных организациях и др.) плата с родителей за содержание ребенка не взимается.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Размер ежемесячной оплаты, взимаемой с родителей или лиц, их заменяющих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частных дошкольных организациях порядок взимания оплаты с родителей за содержание ребенка устанавливается учредителем.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наличии свободных мест и площадей в государственных дошкольных организациях, созданных в организационно-правовой форме коммунальных государственных казенных предприятий, могут создаваться коммерческие группы с оплатой полной стоимости содержания ребенка за счет средств родителей. Порядок деятельности коммерческих групп определяется центральным исполнительным органом в области образования.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Порядок функционирования дошкольных организаций 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Дошкольные организации разрабатывают и утверждают на основе 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настоящих Типовых правил свой Устав, утверждаемый учредителем.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Дошкольные организации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функций, определенных его Уставом;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реализацию в полном объеме образовательных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качество реализуемых образовательных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охрану жизни и здоровья детей и работников дошкольных организаций во время образовательного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Дошкольные организации, независимо от форм собственности, обеспечивают знание и развитие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дошкольного воспитания и обучения . Для национальных групп создаются условия для изучения родного языка, а в местах их компактного проживания могут создаваться для воспитания и обучения на их языках дошкольные организации или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Дошкольные организации независимо от подчинения, типа и формы собственности обеспечивают детей постоянным медицинским обслуживанием, которое осуществляется медицинскими работниками, входящими в штат дошкольной организации или соответствующих организаций здравоохранения,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Дошкольные организации могут оказывать дополнительные платные услуги образовательного, оздоровительного и иного характера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При этом категорически запрещается сокращение и снижение качества основных образовательных, оздоровительных и других услуг, определяемых государственным общеобязательным стандартом дошкольного воспитания и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Дошкольные организации обеспечивают сбалансированное питание детей с учетом установленных законодательством Республики Казахстан норм потребления продуктов питания. Питание детей в дошкольной организации проводится с учетом режима работы, кратность его определяется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целях социально-педагогической поддержки семьи и ребенка, проживающих на микроучастке, дошкольные организации обеспечивают работу </w:t>
      </w:r>
      <w:r>
        <w:rPr>
          <w:rFonts w:ascii="Times New Roman"/>
          <w:b w:val="false"/>
          <w:i w:val="false"/>
          <w:color w:val="000000"/>
          <w:sz w:val="28"/>
        </w:rPr>
        <w:t>консультационных пунктов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Для установления соответствия содержания, уровня и качества дошкольного воспитания и обучения требованиям государственного общеобязательного стандарта дошкольного воспитания и обучения районными (городскими) органами образования проводится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аттестация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дошкольных организаций периодичностью один раз в пять лет. Аттестация вновь созданных дошкольных организаций проводится через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Управление дошкольными организациями строится на принципах единоначалия и коллегиального управления. Формами коллегиального управления являются совет дошкольной организации, педагогический совет, попечительский совет.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советов, включая порядок их избрания,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 исполнительным органом Республики Казахстан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Непосредственное управление дошкольной организацией осуществляет руководитель дошкольной организации, который назначается учредителем.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Руководитель дошкольной организацией: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действует от имени дошкольной организации, представляет ее во всех государственных и частных организациях, предприятиях;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является распорядителем средств, заключает договора, выдает доверенности, открывает в банках расчетные и другие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своей компетенции издает приказы и распоряжения, обязательные к исполнению работниками дошкольной организации, налагает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подбор и расстановку кадров, пользуется правом приема и увольнения работников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проведение аттестации дошкольной организации и сотрудников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учитывает результаты аттестации при расстановке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создает условия для осуществления воспитательно- образовательного процесса в дошкольной организации в соответствии с требованиями государственного общеобязательного стандарта дошкольного воспитания и обучения и санитарно-гигиеническими нормами;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дополнительные услуги, направленные на удовлетворение интересов детей, потребностей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персональный учет детей в возрасте от 0 до 7 лет в пределах закрепленного микроучастка;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приеме ребенка в дошкольную организацию знакомит родителей или лиц, их заменяющих, с Уставом дошкольной организации, лицензией на право ведения воспитательно-образовательной деятельности и другими документами, регламентирующими порядок приема и организацию учебно-воспитательного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сохранность и эффективное использование закрепленного за дошкольной организацией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несет 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прав и свобод воспитанников, сотрудников дошкольной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невыполнение функций , отнесенных к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невыполнение требований государственного общеобязательного стандарта дошкольного воспитания и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жизнь и здоровье воспитанников и сотрудников дошкольной организации во время учебно-воспитательного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финансово-хозяйственной деятельности, в том числе, нецелевое использование материальных и денежных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Воспитательно-образовательный процесс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 дошкольной организации 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Воспитательно-образовательный процесс в дошкольной организации осуществляется в соответствии с программами и учебными планами, разработанными на основе государственного общеобязательного стандарта дошкольного воспитания, обучения и определяется Уставом дошкольной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Дошкольная организация для обеспечения эффективного воспитательно-образовательного процесса (развития творческих, духовных и физических возможностей личности ребенка, формирования основ нравственности и здорового образа жизни) дает право педагогам выбирать, применять альтернативные авторские программы, вводить новые технологии воспитания, обучения и оздоровления при условии соблюдения государственного общеобязательного стандарта дошкольного воспитания и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эффективного решения воспитательно-образовательных задач дошкольные организации создают педагогические советы.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Основными субъектами воспитательно-образовательного процесса являются дети, родители, или лица, их заменяющие, воспитатели и другие педагоги.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Во время обеспечения воспитательно-образовательного процесса каждому ребенку в дошкольной организации гарантируется: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охрана его жизни и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защита его достоинства;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защита от всех форм физического, морального или психического насилия;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его творческих способностей и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качественная предшкольная подготовка;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получение квалифицированной помощи в коррекции имеющихся недостатков в развитии;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получение дополнительных образовательных, оздоровительных услуг, согласно его склонностям, способностям, желанию и состоянию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Взаимоотношения между дошкольной организацией и родителями, или лицами их заменяющими, регулируется Договором, который заключается при зачислении ребенка в дошкольную организацию. В Договоре определяются режим посещения ребенком дошкольной организации, кратность питания, уровень и сроки предоставления дополнительных образовательных, оздоровительных услуг, размер оплаты за содержание ребенка в дошкольной организации, дополнительные платные услуги и иные условия.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