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d51a" w14:textId="293d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водохозяйственных сооружений, находящихся в республиканской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2004 года N 1344. Утратило силу постановлением Правительства Республики Казахстан от 26 августа 2025 года № 681.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26.08.2025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26 Водного кодекса Республики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водохозяйственных сооружений, находящихся в республиканской собственности.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2004 года N 1344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водохозяйственных сооружений, находящихся в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21.12.2005 № </w:t>
      </w:r>
      <w:r>
        <w:rPr>
          <w:rFonts w:ascii="Times New Roman"/>
          <w:b w:val="false"/>
          <w:i w:val="false"/>
          <w:color w:val="ff0000"/>
          <w:sz w:val="28"/>
        </w:rPr>
        <w:t>1265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12.10.2007 № </w:t>
      </w:r>
      <w:r>
        <w:rPr>
          <w:rFonts w:ascii="Times New Roman"/>
          <w:b w:val="false"/>
          <w:i w:val="false"/>
          <w:color w:val="ff0000"/>
          <w:sz w:val="28"/>
        </w:rPr>
        <w:t>939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15.10.2007 № </w:t>
      </w:r>
      <w:r>
        <w:rPr>
          <w:rFonts w:ascii="Times New Roman"/>
          <w:b w:val="false"/>
          <w:i w:val="false"/>
          <w:color w:val="ff0000"/>
          <w:sz w:val="28"/>
        </w:rPr>
        <w:t>951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31.12.2010 </w:t>
      </w:r>
      <w:r>
        <w:rPr>
          <w:rFonts w:ascii="Times New Roman"/>
          <w:b w:val="false"/>
          <w:i w:val="false"/>
          <w:color w:val="ff0000"/>
          <w:sz w:val="28"/>
        </w:rPr>
        <w:t>№ 1492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21.08.2012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12.04.2014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31.07.2014 </w:t>
      </w:r>
      <w:r>
        <w:rPr>
          <w:rFonts w:ascii="Times New Roman"/>
          <w:b w:val="false"/>
          <w:i w:val="false"/>
          <w:color w:val="ff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11.09.2018 </w:t>
      </w:r>
      <w:r>
        <w:rPr>
          <w:rFonts w:ascii="Times New Roman"/>
          <w:b w:val="false"/>
          <w:i w:val="false"/>
          <w:color w:val="ff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28.12.2018 </w:t>
      </w:r>
      <w:r>
        <w:rPr>
          <w:rFonts w:ascii="Times New Roman"/>
          <w:b w:val="false"/>
          <w:i w:val="false"/>
          <w:color w:val="ff0000"/>
          <w:sz w:val="28"/>
        </w:rPr>
        <w:t>№ 899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13.05.2019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18.02.2022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Водохозяйственные сооружения (плотины, гидроузлы, другие гидротехнические сооружения), расположенные на следующих водных объектах: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Астанинское водохранилище на реке Ишим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Селетинское водохранилище на реке Селеты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Кояндинское водохранилище на реке Коянды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Бартогайское водохранилище на реке Чилик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Актюбинское водохранилище на реке Илек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Каргалинское водохранилище на реке Каргалы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Саздинское водохранилище на реке Сазды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Уйденинское водохранилище на реке Уйдене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Кандысуское водохранилище на реке Кандысу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Чарское водохранилище на реке Чар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Егинсуское водохранилище на реке Егинсу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Караколское водохранилище на реке Каракол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водохранилище "Алебастр" на реке Уланка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Сергеевское водохранилище на реке Ишим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Петропавловское водохранилище на реке Ишим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Терс-Ащибулакское водохранилище на реке Терс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Тасоткельское водохранилище на реке Шу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водохранилище Караконуз на реке Караконыз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водохранилище Какпатас на реке Какпатас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Кировское водохранилище на реке Кушум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Битикское водохранилище на реке Кушум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Донгулюкское водохранилище на реке Кушум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Пятимарское водохранилище на реке Кушум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Сарышаганакское водохранилище на реке Большой Узень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водохранилище "Рыбный Сокрыл" на реке Малый Узень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Казталовское водохранилище - I на реке Малый Узень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Казталовское водохранилище - II на реке Малый Узень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Чаганское водохранилище на реке Чаган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Багырдайское водохранилище на реке Багырдай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Жартасское водохранилище на реке Шерубай-Нура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Шокайское водохранилище на реке Шокай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Интумакское водохранилище на реке Нура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Ишимское водохранилище на реке Ишим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Ащисуское водохранилище на реке Ащису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Актастинское водохранилище на реке Актасты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Жездинское водохранилище на реке Жезды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Верхне-Тобольское водохранилище на реке Тобол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Каратомарское водохранилище на реке Тобол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Кызыл-Жарское водохранилище на реке Тобол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Сергеевское водохранилище на реке Тобол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Амангельдинское водохранилище на реке Тобол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Бадамское водохранилище на реке Бадам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водохранилище Тогус на реке Тогус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Капшагайское водохранилище на реке Шаян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45) исключен постановлением Правительства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Сасык-Булакское водохранилище на реке Жанакорган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47) исключен постановлением Правительства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Шертское водохранилище на реке Шерт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водохранилище Баба-Ата на реке Баба-Ата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водохранилище Таушага на роднике Улкен-Шага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водохранилище Таскенсаз на реке Алмалы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водохранилище Шукурой на реке Улкен-Каракус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водохранилище Акылбексай на реке Келес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водохранилище Арыстанды на реке Арыстанды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водохранилище Досан-Карабас на родниках Досан, Аюсай,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водохранилище Торлан на реке Торлан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водохранилище Кумысты-2 на реке Келес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Актюбинское водохранилище на реке Актобе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водохранилище Уштобе на реке Уштобе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водохранилище Алмалы на реке Каратал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водохранилище Ащыбулак на реке Каратал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Самаркандское водохранилище на реке Нура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Шардаринское водохранилище на реке Сырдарья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Ынталинское водохранилище на реке Шабакты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Куртинское водохранилище на реке Курты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Чаглинское водохранилище на реке Чаглинка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водохранилище Акешки на реке Акешки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водохранилище Жидели на реке Жидели;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водохранилище Бесарык на реке Бесарык;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водохранилище Подлесненское на реке Терис Бутак;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водохранилище Кызыл-Агаш на реке Кызыл-Агаш;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водохранилище Айдархан на реке Большой Узень.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Жартасское водохранилище на реке Тамды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Желкуарское водохранилище на реке Желкуар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Шолаканкатинское водохранилище на реке Шолаканкаты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Сулусайское водохранилище на реке Сулусай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Ембулатовское водохранилище на реке Ембулатовка.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водохранилище Кенгир на реке Кара-Кенгир.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20.11.2024 </w:t>
      </w:r>
      <w:r>
        <w:rPr>
          <w:rFonts w:ascii="Times New Roman"/>
          <w:b w:val="false"/>
          <w:i w:val="false"/>
          <w:color w:val="00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20.03.2025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Следующие водохозяйственные сооружения: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Кызылординский гидроузел имени Сабыра Арыстанбаева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Казалинский гидроузел на реке Сырдарья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головное сооружение на протоке Караозек реки Сырдарьи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гидроузел "Айтек" на реке Сырдарья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гидроузел "Аклак" на реке Сырдарья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защитные дамбы реки Сырдарьи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гидротехнические сооружения канала имени К.И. Сатпаева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Преображенский гидроузел на реке Нура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головное сооружение Большого Алматинского канала имени Д.А. Кунаева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Шелекский гидроузел на реке Шелек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гидроузел на реке Каракол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гидроузел на реке Кельды-Мурат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гидроузел Тансык на реке Аягуз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гидроузел на реке Кусак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гидроузел на реке Коктерек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гидроузел на реке Тебиске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гидроузел на реке Каргыба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гидроузел Центральный на реке Чар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Кендырлыкский гидроузел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Ералиевский гидроузел на реке Уил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Таласский гидроузел с левообводным каналом на реке Талас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Темирбекский гидроузел на реке Талас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Жеимбетский гидроузел на реке Талас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Уюкский гидроузел на реке Талас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Ассинский гидроузел на реке Аса с межбассейновым каналом Аса-Талас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Фурмановский гидроузел на реке Шу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Тасоткельская плотина на реке Шу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Меркенский гидроузел на реке Меркенка с подпитывающим трактом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Аспаринский гидроузел на реке Аспара с подпитывающим трактом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Аксайский гидроузел на реке Аксай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Коксайский гидроузел на реке Коксай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Аккольская плотина на озере Акколь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Каракыстакский гидроузел на р. Каракыстак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Кушумский гидроузел на протоке Чаган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Варфоломеевский гидроузел на реке Малый Узень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Мамаевский гидроузел на реке Малый Узень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37) исключен постановлением Правительства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Шаульдерский гидроузел на реке Арысь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Ошактинский гидроузел на реке Келес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Кескенский гидроузел на реке Келес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Шошымский гидроузел на реке Келес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Бесабдалский гидроузел на реке Келес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Оймаутский гидроузел на реке Келес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Верхне-Бадамский гидроузел на реке Бадам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Нижне-Бадамский гидроузел на реке Бадам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Косдироменский гидроузел на реке Бадам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Сайрамсуйский гидроузел на реке Арысь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Тамдыкольский головной шлюз регулятор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Жаныбекская насосная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насосные станции канала имени К. Сатпаева (22 н.с.)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межреспубликанский канал Зах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межреспубликанский канал Ханым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межреспубликанский канал Ачинау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Большой Келесский магистральный канал (далее - БКМК)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55) исключен постановлением Правительства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56) исключен постановлением Правительства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Кызылкумский магистральный канал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Левобережный магистральный канал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Шардаринский магистральный канал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Бадамский магистральный канал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61) исключен постановлением Правительства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магистральный канал Бересек с плотинным водозабором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Ошактинский магистральный канал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распределители (К-13,13а,18,26,28,30,34) в системе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магистрального канала Достык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Распределители Р-1, Р-3, Р-15 в системе БКМК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Джоновский магистральный канал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Жартасский магистральный канал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Малокомспайский магистральный канал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магистральный канал Актоган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магистральный канал Центральный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магистральный канал Правобережный и Левобережный на реке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магистральный канал Жана-Тогам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магистральный канал Коктогам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Георгиевский магистральный канал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Западная ветка Большого Чуйского канала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Талас-Асинский межбассейновый канал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магистральный канал Тихий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магистральный канал Таракуль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магистральный канал Алмалы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магистральный канал Ащыбулак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Шидертинский магистральный канал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головные сооружения Урало-Кушумской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оросительно-обводнительной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83) гидротехнические сооружения Баксайской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оросительно-обводнительной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84) гидротехнические сооружения Нарынской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оросительно-обводнительной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85) гидротехнические сооружения Курсайской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оросительно-обводнительной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86) гидротехнические сооружения Чернореченской оросительно-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обводнителъной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87) гидротехнические сооружения 7-ауыл Айсарынской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оросительно-обводнительной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88) гидротехнические сооружения Испул-Казыбайской оросительно-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обводнительной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89) гидротехнические сооружения Соколинской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оросительно-обводнительной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90) гидротехнические сооружения Батырлайской оросительно-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обводнительной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91) гидротехнические сооружения Аксайской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оросительно-обводнительной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92) гидротехнические сооружения Курайлысайской оросительно-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обводнительной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93) гидротехнические сооружения Алгабас-Жорыкской оросительно-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обводнительной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94) оросительно-обводнительный канал реки Иман-Бурлык - озеро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Шидертинская система лиманного орошения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Колыбаевский лиманный массив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Кенбидаикский гидроузел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гидроузлы систем лиманного орошения "Альва"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Водоподъемная плотина Северного Аральского моря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Водоподъемная плотина на реке Белая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Гидроузлы Коргалжинского государственного природного заповедника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Красноборское водохранилище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Плотина Чимбулак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Таскутанская водоподъемная плотина с Левобережным и Правобережным магистральными каналами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Кураксуский гидроузел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Плотина на головной части канала Кобяково - Забурунье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Левобережный подпитывающий канал водохранилище Тогус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108) Арысский подпитывающий канал Бугуньского водохранилища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109) Магистральный канал Базарбай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110) Магистральный канал Раис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111) Магистральный канал Кож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Верхне-Аксуский гидроузел на реке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Нижнее-Аксуский гидроузел на реке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Водозаборный гидроузел на реке Тентек;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Коксуская плотина на реке Коксу;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Каратальская плотина на реке Каратал;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Водозаборный гидроузел на реке Тышкан;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Водозаборный гидроузел на реке Усек;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Водозаборный гидроузел на реке Барахудзир;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Магистральный канал Левобережный на реке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Магистральный канал Правобережный на реке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Магистральный канал Коккамыс на реке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Магистральный канал Правобережный на реке Тентек;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Магистральный канал Левобережный на реке Коксу;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Магистральный канал Правая ветка на реке Коксу;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Магистральный канал Уштобинский на реке Каратал;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Магистральный канал Кушук-Кальпинский на реке Каратал;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Магистральный канал с головным сооружением на реке Хоргос;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Магистральный канал на реке Тышкан;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Магистральный канал на реке Усек;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Магистральный канал на реке Барахудзир;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Магистральный канал Левобережный Тасоткельской плотины;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Магистральный канал Правобережный Тасоткельской плотины;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Водосборное сооружение Караузек на реке Сырдарья;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Головное сооружение магистрального канала Айтек;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Головное сооружение магистрального канала Елтай;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Головное сооружение магистрального канала Соркол";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Магистральные коллектора К-2, К-2-1, К-2-2, К-2, Кенес Арык;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Южные коллектора;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Северные коллектора;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Гидроузел на реке Уйдене;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Гидроузел на реке Базар;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Гидроузел на реке Кандысу;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Гидроузел на реке Жеменей;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Гидроузел на реке Карабута;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Гидроузел на реке Улкен-Кескен;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Скважины вертикального дренажа (366)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Водовод Ачинау-Алпамыс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Гидротехнические сооружения Сборнинской оросительно-обводнительной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Магистральный канал Кобяково-Забурунье;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Кызылординский Левобережный магистральный канал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Оросительно обводнительный канал Ботабай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Канал Жанадария обводнительный тракт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Канал Куандария обводнительный тракт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Машинный водоподъем из Шардаринского водохранилища;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магистральный канал Р-1 на реке Уйдене;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магистральный канал Р-2 на реке Уйдене;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магистральный канал Р-3 на реке Уйдене;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Левобережный магистральный канал-2 на реке Уйдене;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Левобережный магистральный канал на реке Кандысу;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магистральный канал Бирлескен на реке Кандысу;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магистральный канал Жана-Тоган на реке Каргыба;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магистральный канал Базар на реке Базар;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164) магистральный канал Каска на реке Егинсу;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магистральный канал Актоган на реке Кельды-Мурат;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магистральный канал Актоган на реке Карабута;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магистральный канал Татарский на реке Карабута;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магистральный канал Белбастау на реке Карабута;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магистральный канал Бургон на реке Кусак;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магистральный канал Тастоган на реке Кусак;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магистральный канал Бургон на реке Коктерек;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магистральный канал Жамбас на реке Коктерек;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магистральный канал Жездинский;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магистральный канал Шокайский;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магистральный канал Келинтобе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магистральный канал Жанашиели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Казалинский Левобережный магистральный канал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Казалинский Правобережный магистральный канал;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межхозяйственный канал Тайпакколь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межхозяйственный канал Сунаката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межхозяйственный канал Жанасулутобе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межхозяйственный канал Жана-Арык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межхозяйственный канал Жетикол-Жарма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межхозяйственный канал Басыкара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коллектор К-1;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коллектор К-2;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коллектор К-3;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коллектор К-4;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коллектор К-9;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коллектор ЮК-12;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коллектор ЮК-16;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коллектор СК-15Г;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коллектор Шиели-Теликуль;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коллектор Нансай;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канал Айтек;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межхозяйственный канал Сауранбай с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подпорно-перегораживающее сооружение "Байкелди" на протоке Караозек;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подпорно-перегораживающее сооружение "Кожантай" на протоке Караозек;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защитные дамбы вдоль реки Сырдарьи;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гидроузел на реке Малая Буконь с магистральным каналом "Малобуконьский";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гидроузел на реке Большая Буконь с магистральным каналом "Актоган";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гидроузел на реке Кокпектинка с магистральным каналом "Ворошилов";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канал "Нура-Ишим";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204) система лиманного орошения Тамдыколь;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система лиманного орошения "Киил-Тассай";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плотина Кыл на реке Торгай;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плотина Кожа на реке Торгай;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объединенный гидроузел "Достык" на реке Хоргос;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209) скважины вертикального дренажа (162) Кызылординской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210) Коксарайский контррегулятор на реке Сырдарья;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Защитная дамба города Астаны от затопления паводковыми водами реки Есиль.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плотина "Щучинские дачи" на реке Кылшакты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плотина "Батпакколь" на озере Батпакколь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плотина "Безымянная" на реке Есиль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Айдабульская плотина на реке Айдабулка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Алексеевская плотина на реке Чаглинка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плотина "Албарбогет" на реке Кабырга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гидроузел на реке Шар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гидроузел на реке Егинсу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гидроузел на реке Урджарка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гидроузел на реке Катынсу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водозаборное сооружение на ручье Шелимбай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водозаборный гидроузел "Старый Кушук" на реке Быжы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водозаборный гидроузел на реке Жаманты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водозаборная плотина на реке Каратал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плотина с водоемом Звездного сельского округа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гидроузел "Шалсу" на реке Шалсу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коллекторы (5) в Кармакшинском районе и городе Кызылорде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водоподпорное сооружение из тканевых материалов на реке Сырдарья для улучшения водообеспеченности Новошиелийского магистрального канала;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подпорное перегораживающее сооружение "Картонкомбинат" на протоке Караозек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коллектор "Северный прокоп"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скважины вертикального дренажа (44) Ордабасинского района Туркестанской области.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20.11.2024 </w:t>
      </w:r>
      <w:r>
        <w:rPr>
          <w:rFonts w:ascii="Times New Roman"/>
          <w:b w:val="false"/>
          <w:i w:val="false"/>
          <w:color w:val="00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Групповые водопроводы: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Ишимский групповой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Булаевский групповой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Соколовский групповой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Сергеевский групповой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Пресновский групповой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Кокшетауский промводопровод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Октябрьский групповой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Жиделинский групповой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Арало-Сарыбулакский групповой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Каменский групповой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Урдинский групповой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Арысский групповой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Шаульдерский групповой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Сарыагашский групповой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Белагашский групповой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водопровод Майкумген - Аккудык - Бугуль - Шубыртпалы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водопровод Кульсары - Аккизтогай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Индер-Майлинский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Акжигит-Майлинский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Кызылкум-Кызанский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Бескудук-Бекинский водопровод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Бозойский групповой водопровод в Илийском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Тургенский групповой водопровод в Енбекшиказахском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Нуринский групповой водопровод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групповой водопровод Миялы-Жангельдино-Жаскайрат;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групповой водопровод Кызан-Акшымырау;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Талгарский групповой водопровод;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Кажымукан-Караспанский групповой водопровод;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Дарбазинский групповой водопровод;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Жетысайский групповой водопровод.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