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47a" w14:textId="2e5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декабря 2003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1337.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2003 года N 1251 "О создании Межведомственной комиссии по международному гуманитарному праву и международным договорам по правам человека" (САПП Республики Казахстан, 2003 г., N 46, ст. 516)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Межведомственной комиссии по международному гуманитарному праву и международным договорам по правам человека,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Жошыбаева                  -   заместителя 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Рапиля Сеитхановича           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Иманбаева                  -  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Бариевича               экономического и гуманитарного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Казахстан, секретарем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Байкадамова                -   Уполномоченного по правам человека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Болата Кенжекешевича           Республике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Абишева Тастемира          -   Секретаря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Даутовича                      правам человека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Джарбусынову               -   Посла по особым поручениям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Мадину Бейнешовну             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Досжана                    -   вице-министра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Ардака Дукенбаевича           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Искакова                   -   вице-министра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Абдильдаевича          среды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Искакову                   -   заведующую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Саиду Куановну                 Национальной комиссии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семьи и женщин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Стамкулова                 -   вице-министра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Убайдуллу Мирзагалиевича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"Белоног Анатолий Александрович - первый вице-министр здравоохранения" слово "первый"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Абусеитова Кайрата Хуатовича, Жалгасбаева Нурлана Адельевича, Асанова Жакипа Кажмановича, Нургалиеву Енлик Нургалиевну, Рябченко Олега Григорьевича;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по международному гуманитарному праву и международным договорам по правам человека, утвержденном указанным постановлением, пункт 6 дополнить словами ", который имеет заместителя".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