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095" w14:textId="ceb5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21 апреля 1994 года N 415 и постановления Правительства Республики Казахстан от 9 января 2004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апреля 1994 года N 415 "Об утверждении Положения о специальном учебно-воспитательном учреждении для детей и подростков, нуждающихся в особых условиях воспитания";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2004 года N 20 "О введении промежуточной аттестации обучающихся в организациях высшего профессионального образования Республики Казахстан" (САПП Республики Казахстан, 2004 г., N 1, ст. 11).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