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0d88" w14:textId="b2d0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6 ноября 1998 года № 1137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2004 года 
№ 1333. Утратило силу постановлением Правительства Республики Казахстан от 9 августа 2011 года № 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09.08.2011 </w:t>
      </w:r>
      <w:r>
        <w:rPr>
          <w:rFonts w:ascii="Times New Roman"/>
          <w:b w:val="false"/>
          <w:i w:val="false"/>
          <w:color w:val="ff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1998 года N 1137 "Об утверждении Правил продажи акций, принадлежащих государству, через организованный рынок ценных бумаг" (САПП Республики Казахстан, 1998 г., N 40, ст. 367)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Правилах продажи акций, принадлежащих государству, через организованный рынок ценных бумаг,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пунктах 3 и 23 слова "Национального Банка Республики Казахстан" заменить словами "Агентства Республики Казахстан по регулированию и надзору финансового рынка и финансовых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4-1 слова "республиканской официальной печати" заменить словами "периодическом печатном издании";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"торговли" заменить словами "бюджетного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слова "Министерства государственных доходов Республики Казахстан,"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