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d1fc" w14:textId="855d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Красной книге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2004 года
№ 1330. Утратило силу постановлением Правительства Республики Казахстан от 2 июня 2012 года № 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02.06.2012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Красной книге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13 сентября 1995 года N 1258 "Об утверждении Положения о Красной книге Республики Казахстан" (САПП Республики Казахстан, 1995 г., N 30, ст. 376);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1996 года N 177 "Об утверждении Положения и состава зоологической комиссии по Красной книге Республики Казахстан, и 3-го издания Красной книги Республики Казахстан" (САПП Республики Казахстан, 1996 г., N 7, ст. 45).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2004 года N 1330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Красной книге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Красная книга Республики Казахстан учреждается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и является иллюстрированным изданием </w:t>
      </w:r>
      <w:r>
        <w:rPr>
          <w:rFonts w:ascii="Times New Roman"/>
          <w:b w:val="false"/>
          <w:i w:val="false"/>
          <w:color w:val="000000"/>
          <w:sz w:val="28"/>
        </w:rPr>
        <w:t>перечней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 находящихся под угрозой исчезновения видов животных и растений, содержащим совокупность сведений о состоянии редких и находящихся под угрозой исчезновения видов животных и растений на территории Республики Казахстан, необходимых мер по их изучению, охране, воспроизводству и устойчивому использованию. Красная книга Республики Казахстан является одновременно составной частью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кадастра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животного и растительного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Красную книгу Республики Казахстан заносятся редкие и находящиеся под угрозой исчезновения виды (подвиды, популяции) животных (позвоночных и беспозвоночных) и растений (высших и низших), обитающие в состоянии естественной свободы постоянно или временно на суше, в воде, атмосфере и почве на территории Республики Казахстан, а также в континентальном шельфе и исключительной экономической зоне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Виды (подвиды, популяции) животных и растений, численность и условия устойчивого существования которых восстановлены до пределов, исключающих угрозу их воспроизводству и сохранению генофонда в состоянии естественной свободы, подлежат выведению из Красной книги Республики Казахстан.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Красной книги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Красная книга Республики Казахстан состоит из двух томов: животные (том 1) и растения (том 2). Каждый том может издаваться в виде одной книги или нескольких частей (по группам разделов или отдельным разделам) и содержать в качестве приложения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аннотированный перечень исчезнувших видов и подвидов животных и растений, тексты Положения о Красной книге Республики Казахстан и других нормативных правовых актов по редким и находящимися под угрозой исчезновения видам животных и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Красная книга Республики Казахстан издается на государственном и русском языках, может быть переведена на любой иностранный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описания видов животных и растений устанавливается соответственно Зоологической и Ботанической комиссиями по Красной книге Республики Казахстан (далее - Зоологическая и Ботаническая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каждого вида (подвида, популяции) животных и растений, занесенных в Красную книгу Республики Казахстан, приводятся следующие основные данные: латинское, казахское и русское названия вида; статус; изображение внешнего вида; прошлое и современное распространение в Республике Казахстан, нанесенные на карту; численность и тенденции ее изменения; основные лимитирующие факторы и причины изменения численности и ареала; сведения о возможности разведения в искусственно созданных условиях, неволе и культуре; роль обитающей на территории Республики Казахстан популяции (популяций) в сохранении генофонда вида; принятые и необходимые меры охраны; источники информации. В необходимых случаях приводится также изображение характерных возрастных и сезонных особенностей развития организма (личинка, кладка яиц, куколка, части растения и прочие).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занесения в Красную книгу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исключения из нее животных и растений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Основанием для занесения в Красную книгу Республики Казахстан того или иного вида (подвида, популяции) животных и растений и определения его статуса служат данные об опасном сокращении его численности, уменьшении ареала, неблагоприятных изменениях условий существования или любые другие данные, свидетельствующие о необходимости принятия срочных мер по его охране и воспроизводству. Виды животных и растений, включенных в список редких и исчезающих видов животных и растений Международного союза охраны природы (Красная книга МСОП) и обитающие на территории Республики Казахстан, заносятся в Красную книгу Республики Казахстан в первую очередь.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Зоологическая и Ботаническая комиссии рассматривают предложения физических и юридических лиц о занесении видов (подвидов, популяций) животных и растений в Красную книгу Республики Казахстан, выведению из нее, а также о придании каждому из них того или иного статуса. При рассмотрении отдельных вопросов Зоологическая и Ботаническая комиссии привлекают специалистов по различным разделам зоологии и ботаники, как для подготовки письменного экспертного заключения, так и для участия в заседаниях Зоологической и Ботанической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Рекомендации о занесении тех или иных видов (подвидов, популяции) животных и растений в Красную книгу Республики Казахстан (выведении из нее) вносятся Зоологической и Ботанической комиссиями в виде проектов перечней редких и находящихся под угрозой исчезновения виды животных и растений (Красные списки) с указанием их статуса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воспроизводства и использования животного мира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орган, после рассмотрения рекомендации Зоологической и Ботанической комиссии о занесении тех или иных видов (подвидов, популяции) животных и растений в Красную книгу Республики Казахстан или выведении из нее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вносит в Правительство Республики Казахстан проект решения об отнесении вида (подвида, популяции) животных и растений или к категории редких и находящихся под угрозой исчезновения или переводе редких и находящихся под угрозой исчезновения в другие категории для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Комиссии кроме вопросов, указанных в пункте 9, рассматривают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использовании категорий и критериев Красной книги МСОП для определения статусов редких и находящихся под угрозой исчезновения видов животных и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структуре зоологических и ботанических разделов Красной книги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объеме информации в зоологических и ботанических разделах Красной книги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целесообразности издания частей томов Красной книги Республики Казахстан (с включением в часть тома одного или нескольких разделов) и переиздания дубликатов Красной книги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этим вопросам Зоологическая и Ботаническая комиссии направляют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состав Зоологической и Ботанической комиссии входят ведущие специалисты по основным разделам зоологической науки (териология, орнитология, герпетология, ихтиология, энтомология, арахнология и другие) и ботанической науки (флористика, геоботаника, альгология, лихенология и другие) независимо от места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Организация деятельности Зоологической и Ботанической комиссии осуществляется Уполномоченным органом.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ведения Красной книги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Уполномоченный орган ведет и обеспечивает издание Красной книги Республики Казахстан в соответствии с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Три экземпляра Красной книги Республики Казахстан, имеющие одинаковую силу оригинала, находятся: один - в Правительстве Республики Казахстан, второй - в Уполномоченном органе, третий - в уполномоченном государственном органе, осуществляющем руководство в области науки и научно-технической деятельности. Дополнения и изменения, принятые в порядке, установленном настоящим Положением, вносятся одновременно в три текста. Все остальные экземпляры являются дубликатами Красной книги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Порядок распространения дубликатов Красной книги Республики Казахстан устанавливается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Издание дубликатов Красной книги Республики Казахстан производится на основании 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Информация о состоянии видов (подвидов, популяций) животных и растений, занесенных в Красную книгу Республики Казахстан, подлежит широкому освещению в средствах массовой информации в виде статей и публикации.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сбора данных и разработки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охране видов животных и растений,</w:t>
      </w:r>
      <w:r>
        <w:br/>
      </w:r>
      <w:r>
        <w:rPr>
          <w:rFonts w:ascii="Times New Roman"/>
          <w:b/>
          <w:i w:val="false"/>
          <w:color w:val="000000"/>
        </w:rPr>
        <w:t>
занесенных в Красную книгу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Пользователи животным миром предоставляют в Уполномоченный орган и его территориальные органы имеющиеся у них сведения о распространении, численности и использовании, а также о случаях гибели или заболевании животных и растений, занесенных в Красную книгу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 основании имеющихся данных о распространении, численности, биологии, использовании животных и растений, а также по состоянию и характеристике изменений среды обитания для каждого вида (подвида, популяции) животных и растений, занесенных в Красную книгу Республики Казахстан, Уполномоченный орган совместно со специализированными научно-исследовательскими учреждениями разрабатывает мероприятия по изучению, охране и воспроизводству этих животных и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Научные исследования с целью изучения состояния редких и находящихся под угрозой исчезновения видов животных и растений являются одним из приоритетных направлений. Координацию научных исследований и разработку специальных программ изучения редких и находящихся под угрозой исчезновения видов (подвидов, популяций) животных и растений осуществляет Уполномоченный орган совместно с уполномоченным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 руководство в области науки и научно-технической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