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fb0" w14:textId="ca2d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аэродромов гражданской и экспериментальной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
№ 1329.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20 декабря 1995 года N 2697 "Об использовании воздушного пространства и деятельности авиации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государственной регистрации аэродромов гражданской и экспериментальной авиации.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329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аэродромов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и экспериментальной авиации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государственной регистрации аэродромов гражданской и экспериментальной авиации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от 20 декабря 1995 года N 2697 "Об использовании воздушного пространства и деятельности авиации Республики Казахстан".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порядок проведения государственной регистрации аэродромов гражданской и экспериментальной авиации (независимо от формы собственности), выдачи свидетельства о государственной регистрации аэродромов гражданской и экспериментальной авиации (далее - свидетельство).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аэродромов гражданской и экспериментальной авиации и выдачу свидетельства осуществляет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государственного регулирования гражданской авиации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регистрации подлежат аэродромы, за исключением временных аэродромов, применяемых авиацией при производстве авиационных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Объектами государственной регистрации являются аэродромы гражданской и экспериментальной авиации, как комплекс сооружений, специально подготовленных и оборудованных для обеспечения взлета, посадки, руления, стоянки и обслуживания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документов, представляемых для регистрации, устанавливается пунктом 5 настоящих Правил.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представления заявлений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государственной регистрации аэродромов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Для государственной регистрации аэродрома его владелец (эксплуатант) представляет в уполномоченный орган (с сопроводительным письмом)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(согласно приложению 1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свидетельства о государственной регистрации юридического лица, для физического лица - копию удостоверения личности или паспорта, или справки органов внутренних дел о принятии на замену документов, удостоверяющих личность и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физического лица - копию свидетельства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копию правоустанавливающего документа о праве (постоянного или временного землепользования) на земельный участок, на котором находится аэродром;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заверенные копии документов, подтверждающих  право собственности или право владения на аэродром (договор купли-продажи, акт приема-передачи, приказ о передаче на баланс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подтверждающего присвоение аэродрому соответствующего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о технических характеристиках, географических координатах и месторасположении (населенный пункт)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аэродром находится на балансе (временном пользовании) филиала (структурного подразделения) юридического лица, вместе с указанными в пункте 5 настоящих Правил документами владелец (эксплуатант) аэродрома представляет в уполномоченный орган копию внутреннего акта (приказа, распоряжения) о передаче аэродрома на баланс (временное пользование) данного филиала (структурного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срок не более 30 календарных дней с момента поступления заявления проверяет полноту, соответствие (наличие) документов, установленных в пунктах 5 и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заявление и/или документы, приложенные к нему, не соответствуют требованиям пунктов 5 и 6 настоящих Правил или представлены не в полном объеме, уполномоченный орган возвращает их заявителю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Днем поступления заявления считается день регистрации уполномоченным органом заявления и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Несвоевременное сообщение уполномоченному органу о произошедших изменениях и представление недостоверных сведений влекут за собой отказ в государственной регистрации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сведений, указанных в пунктах 5 и 6 настоящих Правил, заявителем в срок не более 10 календарных дней представляются в уполномоченный орган дополнительные сведения о изменениях, содержащихся в представленных заявлении и/или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аэродрома оформляется в журнале государственной регистрации аэродромов гражданской и экспериментальной авиации Республики Казахстан (далее - журнал) установленной формы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осуществляет уполномоченный орган.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выдачи свидетельства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случае полноты (наличия) всех документов и соответствия их установленным требованиям, уполномоченный орган вносит в журнал соответствующие сведения об аэродроме и выдает заявителю свидетельство (согласно приложению 2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Бланк свидетельства, выдаваемого заявителю, является бланком строгой отчетности и имеет соответствующий серийный номер, присваиваемый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получении свидетельства заявитель (представитель заявителя - по соответствующей нотариально заверенной доверенности) расписывается в копии свидетельства (архивном варианте), который хранится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утери (хищения) или порчи свидетельства, заявитель (владелец аэродрома) обращается в уполномоченный орган с соответствующим заявлением (с приложением документов, подтверждающих факт утери или хищения свидетельства) о выдаче его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случае, уполномоченный орган в срок до 20 календарных дней выдает заявителю дубликат свидетельства с тем же номером и датой и производит соответствующую запись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о государственной регистрации аэродромов гражданской и экспериментальной авиации действует до ликвидации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гражданской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экспериментальной авиации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государственной регистрации аэродромов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и экспериментальной авиации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юридического лица или ф.и.о. физического лица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 (адрес местожительства - для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 Факс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(для юридического лица - Ф.И.О. руководителя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просит зарегистрировать аэродром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(местонахождение, населенный пункт, географические координаты)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Аэродром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(права на аэродром (собственности, хозяйственного 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оперативного управления, имущественного найма, доверительного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управления, иных прав, обременения этих прав, а также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залоге)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Краткое описание сфер деятельности аэродрома: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М.П.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гражданской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экспериментальной авиации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 о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аэродромов гражданской и экспериментальной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N ____________ серия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        "__" ______ 200 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гражданской и экспериментальной авиации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 или ф.и.о.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подтверждает государственную регистрацию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аэродрома, 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свидетельство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гражданской и экспериментальной авиации действует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в установленном порядке названного аэродрома.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М.П.               Руководитель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