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4b6e" w14:textId="fc64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Молдова о сотрудничестве в области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2004 года 
N 1325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Республики Молдова о сотрудничестве в области культуры, совершенное в городе Кишинэу 17 сентября 2003 года. 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&lt;*&gt;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Республики Молдова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культуры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&lt;*&gt;(Вступило в силу 14 января 2005 года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2005 г., N 2, ст. 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Молдова, именуемые в дальнейшем Сторонами, 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укреплять и расширять дружественные связи и взаимопонимание между народами двух стран,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желанием расширять и укреплять культурное сотрудничество на основе принципов суверенитета, взаимного уважения, равноправия,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убежденными в том, что такое сотрудничество будет способствовать взаимным интересам, пониманию и дружбе между народами двух стран,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максимально поощрять взаимное изучение и понимание духовных достижений народов обеих стран, а также истории и уклада жизни этих народов путем налаживания взаимного сотрудничества между ними,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7"/>
    <w:bookmarkStart w:name="z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способствовать сотрудничеству и обмену знаниями, опытом и достижениями в области культуры, в том числе: 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прямому сотрудничеству между образовательными организациями в области культуры, обмен специалистами и информацией в этой области образования;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связей между учреждениями культуры обоих государств;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обмену специалистами в области культуры, искусства, учебно-лекторской работы;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сотрудничеству между художественными, музыкальными, хореографическими и другими организациями образования в области культуры;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 государственными музеями, архивами и другими учреждениями культуры, занимающимися сохранением культурного наследия двух стран;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любым другим формам культурного сотрудничества, которые могут быть согласованы Сторонами или заинтересованными организациями государств Сторон. </w:t>
      </w:r>
    </w:p>
    <w:bookmarkEnd w:id="14"/>
    <w:bookmarkStart w:name="z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целями настоящего Соглашения Стороны будут содействовать: 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установлению связей между фондами и ассоциациями деятелей культуры и искусства государств Сторон;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сотрудничеству в области книгоиздания и книгораспространения;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сотрудничеству в области молодежных обменов, включая контакты между молодежными творческими и художественными учреждениями и коллективами;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условий для развития сотрудничества в области информации, телевидения, радиовещания и кинематографии путем обмена информационными материалами, печатной и аудиовизуальной продукцией,  теле- и радиопрограммами. </w:t>
      </w:r>
    </w:p>
    <w:bookmarkEnd w:id="19"/>
    <w:bookmarkStart w:name="z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поощрять сотрудничество в области защиты авторского права и смежных прав в соответствии с национальными законодательствами государств Сторон, а также международными договорами, участниками которых являются государства Сторон. </w:t>
      </w:r>
    </w:p>
    <w:bookmarkStart w:name="z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обязуются принимать необходимые меры по предотвращению незаконного ввоза, вывоза культурных ценностей и возвращению их законному собственнику в соответствии с нормами международного права и национальными законодательствами своих государств. </w:t>
      </w:r>
    </w:p>
    <w:bookmarkStart w:name="z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Любая деятельность на территориях государств Сторон, проводимая на основе положений настоящего Соглашения, будет регулироваться национальными законодательствами государств Сторон. </w:t>
      </w:r>
    </w:p>
    <w:bookmarkStart w:name="z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по толкованию или применению положений настоящего Соглашения Стороны будут разрешать их путем переговоров и консультаций. </w:t>
      </w:r>
    </w:p>
    <w:bookmarkStart w:name="z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настоящего Соглашения Стороны могут создавать совместные комиссии и рабочие группы для разработки программ взаимного сотрудничества, в которых будут оговорены все условия запланированных мероприятий. </w:t>
      </w:r>
    </w:p>
    <w:bookmarkStart w:name="z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взаимной договоренности Сторон в настоящее Соглашение могут быть внесены изменения и дополнения, которые будут оформляться протоколами, являющимися неотъемлемой частью настоящего Соглашения. </w:t>
      </w:r>
    </w:p>
    <w:bookmarkStart w:name="z1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Настоящее Соглашение заключается сроком на пять лет и продлевается на последующие пятилетние сроки, если ни одна из Сторон не уведомит в письменной форме другую Сторону не менее чем за шесть месяцев до истечения соответствующего срока о своем намерении прекратить его действие.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Соглашения не будет затрагивать осуществление программ, начатых во время его действия, если иное не оговорено Сторонами.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Подписано в городе Кишинэу "17" сентября 2003 года в двух подлинных экземплярах, каждый на казахском, молдавском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Стороны будут обращаться к тексту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 Республики Молдова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