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74bd5" w14:textId="3174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2004 года
N 1320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5 декабря 2003 года "О республиканском бюджете на 2004 год", постановлением Правительства Республики Казахстан от 18 сентября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1408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использования средств резерва Правительства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юстиции Республики Казахстан из резерва Правительства Республики Казахстан, предусмотренного в республиканском бюджете на 2004 год на погашение обязательств Правительства Республики Казахстан, центральных государственных органов и их территориальных подразделений по решениям судов, средства в размере 2500000 (два миллиона пятьсот тысяч) тенге для исполнения постановления надзорной коллегии суда города Астаны от 11 ноября 2004 года, вынесенного в пользу Далабаева К.А.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