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40d2" w14:textId="5dc4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Государственной молодежной премии "Дарын" Правительства Республики Казахстан в 2004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2004 года
N 1315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плодотворную научную, творческую и общественную деятельность присудить Государственную молодежную премию "Дарын" Правительства Республики Казахстан в 2004 году: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номинации "Дизайн и изобразительное искусство"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Килыбаеву                 - старшему преподавателю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Нурлану Аталыкулы           Казахского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педагогического университета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Абая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номинации "Театр и кино"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Турыс                     - актеру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Бекжану Асаубайулы          государственного академического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театра драмы имени М.Ауэзова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номинации "Литература"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Жунис-Бек Марату          - начальнику учебно-методического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отдела управления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языка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номинации "Журналистика"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Есенбековой               - корреспонденту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Улбосын Мейрбеккызы         общества "Республиканская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радио корпорация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номинации "Эстрада"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Енсепову                  - эстрадному исполнителю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Асылбеку Жасаралулы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Жорабаевой                - солистке центра искусств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Алтынай Кулажанкызы         "Казыгурт"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Коргану                   - эстрадному певцу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Бейбиту Болатулы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Творческому коллективу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"Улытау":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Алимбетову                - участнику творческого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Ержану Есиркепулы           "Улытау" Государственного ансамбля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"Гулдер"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Кичигину                  - участнику творческого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Максиму Сергеевичу          "Улытау" Государственного ансамбля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"Гулдер"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Садвакасовой              - участнику творческого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Нургайше Акылбеккызы        "Улытау" Государственного ансамбля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"Гулдер"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Творческому коллективу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"Саз отау":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Ахмедьярову               - участнику творческого коллектива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Галыму Алгиевичу            "Саз отау" Президентского оркестра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Ахмедьяровой              - участнику творческого коллектива Эльмире Кудайбергеновне     "Саз отау" Президентского оркестра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номинации "Классическая музыка"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Абильханову               - старшему преподавателю кафедры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Багдату Аябекулы            камерного ансамбля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академии музыки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Мызюк                     - солисту Национального театра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Наталье Ивановне            оперы и балета имени Куляш Байсеитовой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номинации "Народное творчество"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Абдуалиеву                - солисту Казахской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Акану Жылкышбайулы          государственной филармонии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имени Жамбыла Министерства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 Даулеткерею           - преподавателю кафедры казахского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языка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университета имени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Косымбаеву                - старшему преподавателю кафедры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Мэлсу Азиевичу              казахского языка и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западно-казахстанского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им. М.Утемисова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номинации "Спорт"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Артаеву                   - чемпиону XXVIII Олимпийских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Бахтияру Карипуллаулы       игр 2004 года в городе Афины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(Греция), студенту Таразского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университета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имени М.Х. Дулати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номинации "Наука"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Оразбаевой                - доценту кафедры истории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Алтайы Иранбеккызы          Евразийского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университета имени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номинации "Общественная деятельность"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Баймуханову               - депутату Мангистауского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Нурболу Болатулы            областного маслихата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