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91dfb" w14:textId="1791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развитии космической деятельности в Республике Казахстан на 2005-2007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2004 года N 1306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развитии космической деятельности в Республике Казахстан на 2005-2007 годы".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развитии космической деятельности 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концентрации научно-технического потенциала Республики Казахстан на приоритетных направлениях развития космической отрасли и усиления вклада космических технологий и техники в решение задач социально-экономического развития и безопасности страны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Государственную программу "Развитие космической деятельности в Республике Казахстан" на 2005-2007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месячный срок разработать и утвердить План мероприятий по реализации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поставить в установленном законодательством порядке на утрату научно-техническую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программу </w:t>
      </w:r>
      <w:r>
        <w:rPr>
          <w:rFonts w:ascii="Times New Roman"/>
          <w:b w:val="false"/>
          <w:i w:val="false"/>
          <w:color w:val="000000"/>
          <w:sz w:val="28"/>
        </w:rPr>
        <w:t xml:space="preserve">"Национальная система космического мониторинга Республики Казахстан" на 2004-2006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создать в установленном законодательством порядке акционерное общество "Национальная компания "Казкосмос" (далее - АО "НК "Казкосмос") на базе научно-исследовательских институтов Министерства образования и науки Республики Казахстан и других научно-технических организаций и объектов космического профиля, расположенных на территории Республики Казахстан, со стопроцентным участием государства в уставном капитале АО "НК "Казкосмос";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определить основными направлениями деятельности АО "НК "Казкосмос":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текущих, долгосрочных межотраслевых программ в сфере космической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высокоэффективных информационных и космических технологий, направленных на решение социально-экономических задач и обеспечение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и опытно-конструкторских работ по созданию наукоемкой космической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пилотируемых космических полетов для выполнения фундаментальных и прикладных исследований на международной космической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государственного заказа по обеспечению национальной безопасности, обороны, охраны окружающей среды, прогнозирования и мониторинга чрезвычайных ситуации;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необходимые меры по реализации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2004 года N ___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Государственная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космической деятельности в Республике Казахстан"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2005-2007 годы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Принятые сокращения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АИС РК      - Агентство информатизации и связи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АКК         - Аэрокосмический комитет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ВУЗ         - высшее учебное заведение;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ГИС         - геоинформационные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ДЗЗ         - дистанционное зондирование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ИКИ         - Институт космических исследований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          - Институт ионосферы Министерства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          - космические аппараты;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КЖРТ        - Компоненты жидкого ракетного топлива;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МКА         - малогабаритные космические аппараты;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МКС         - Международная космическая станция;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НЦРЭС       - Национальный центр радиоэлектроники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НИИ         - научно-исследовательский институт;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НИОКР       - научно-исследовательские и опытно-конструкторские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разработки;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НКУ         - наземный комплекс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ООН         - Организация Объединенных Наций;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ПСД         - проектно-сметная документация;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          - Республика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РКК         - ракетно-космический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РКТ         - ракетно-космическая техника;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РФ          - Российская Федерация;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ТЭО         - технико-экономическое обоснование;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ФГБ         - функционально-грузовой блок.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ПАСПОРТ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Наименование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космической деятельности в Республике Казахстан на 2005-2007 годы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Основание для разработки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19 марта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2004-2015 гг., утвержденная Указом Президента Республики Казахстан от 17 мая 2003 года, N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февраля 2004 года, N 40-р "О создании рабочей группы по разработке проекта Программы развития космической отрасли в Республике Казахстан".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Ответственный за разработку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Цель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Государственной программы - развитие космической деятельности, способствующей укреплению национальной и информационной безопасности, экономическому, социальному и научно-техническому развитию Республики Казахстан, путем эффективного использования космических технологий.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Задачи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 для создания и запуска отечественных космических аппаратов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наземной инфраструктуры для запуска и управления космическими аппаратами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научных исследований и экспериментов казахстанских космонавтов на борту Международной космической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информационных космических технологий на основе спутниковых телекоммуникационных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Национальной системы космического мониторинга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экологической безопасности территории Республики Казахстан при эксплуатации ракетно-космических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подготовки кадров, переподготовки и повышения квалификации специалистов в сфере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правовой базы и экономическое обеспечение развития 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Необходимые ресурсы и источники финансирования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республиканского бюджета, отечественные и иностранные инвестиции. Финансовые затраты, связанные с реализацией Программы, составляют 44 364,3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всего - 44 064,3 млн. тенге, в том числе, 2005 год - 14 861,2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Инвестиции всего - 300 млн. тенге, в том числе, 2005 год - 150 млн. тенге; 2006 год - 150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затраты, связанные с созданием и запуском КА "Kazsat" и РКК "Байтерек", составляют 38 346,39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из республиканского бюджета на обеспечение научно-исследовательских и опытно-конструкторских работ составляют - 5582,1 млн. тенге, в том числе 2005 год - 2679,9 млн. тенге, 2006 год - 1732,6 млн. тенге, 2007 год - 1169,6 млн. тенге. На указанные виды работ планируется привлечение инвестиций в размере 300 млн. тенге, в том числе 2005 год - 150 млн. тенге, 2006 год - 150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финансовые средства на реализацию мероприятий по разработке ТЭО создания комплекса "Ишим" на базе МИГ-31 выделены на конкурсной основе в 2004 году из Фонда науки в размере 39 млн.тенге.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средства на подготовку, переподготовку, повышение квалификации специалистов и другие образовательные мероприятия составляют всего 455,3 млн. тенге, в том числе на 2005 год - 96,4 млн. тенге в рамках данной Программы по бюджетным программам: 002 "Фундаментальные и прикладные исследования", подпрограмма 101 "Проведение прикладных научных исследований" - 50 млн. тенге; 023 "Повышение квалификации и переподготовка кадров государственных организаций образования" - 43,4 млн. тенге; 025 "Методическое обеспечение системы образования и анализ качества образовательных услуг" - 3 млн. тенге. Кроме того на эти цели предусмотрены финансовые средства в объеме 31 млн. тенге и 84,5 млн. тенге по бюджетным программам: 020 "Подготовка специалистов" - подпрограмма 112 "Подготовка кадров в вузах Российской Федерации и Восточной Европы"; 006 "Техническое сопровождение системы мониторинга радиочастотного спектра и радиоэлектронных средств"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республиканского бюджета на 2006, 2007 годы, будут уточняться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бюджете" на соответствующий финансовый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Ожидаемые результаты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Заложены основы создания отечественных космических аппаратов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 запуска национального геостационарного спутника связи и вещания "KazSat";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технико-экономических обоснований создания универсальной космической платформы, технических предложений и пилотных проектов по созданию отечественных космических аппаратов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специального конструкторско-технологического бюро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международной системы радиационного мониторинга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подготовительных работ по организации производства абонентских терминалов в Республике Казахстан и выполнения пилотного проекта по созданию многофункциональной системы персональной спутниковой связи "Гонец-M" в интересах различных потребителей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элементной базы электронной аппаратуры и методов диагностики радиационной стойкости при воздействии космического излучения.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Развита наземная инфраструктура для запуска и управления космическими аппаратами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ракетно-космического комплекса "Байтерек" на космодроме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командно-измерительного комплекса Республики Казахстан, восстановления и модернизации объектов полигона "Сары-Шаган" и радиополигона "Орбита" для сопровождения космических аппаратов и контроля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наземного комплекса управления КА и системы мониторинга связи в г. Акколь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технико-экономического обоснования создания комплекса "Ишим" на базе самолета МИГ-31Д.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Разработана программа научных исследований и экспериментов на борту Международной космической станции во время полета казахстанских космонавтов;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проработано участие Республики Казахстан в создании многоцелевого лабораторного модуля ФГБ-2 Международной космической станции.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Развиты информационные космические технологии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технологической базы современной информационной и коммуникационной инфраструктуры космической деятельности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технологических основ создания и применения спутниковых навигационных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Центра отображения полетной информации о стартующих ракетах-носителях.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Развита Национальная система космического мониторинга территории Республики Казахстан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центров приема и обработки космических снимков в гг. Астане, Алматы, Приозерске и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внедрения комплекса геоинформационных технологий для решения приоритетных задач космического мониторинга чрезвычайных ситуаций, сельскохозяйственных угодий, минеральных ресурсов и охраны окружающей среды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сети подспутниковых полигонов;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корпоративной информационной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 актуализации Национального архива цифровых космических изображений.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Создана система экологической безопасности территории Республики Казахстан при эксплуатации ракетно-космических комплексов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комплексной оценки состояния экосистемы на территориях РКК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многоуровневой системы экологического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методов физико-химической диагностики воздействий РКК на окружающую среду;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комплекса мероприятий по снижению негативного воздействия эксплуатации РКК на окружающую среду и здоровье человека.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Подготовлен отечественный кадровый потенциал для космической деятельности на основе: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системы подготовки, переподготовки и повышения квалификации специалистов в ВУЗах Республики, учебных заведениях и научных центрах России, США, Франции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системы дистанционного обучения в области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Разработана нормативная правовая и экономическая основа для проведения единой государственной политики в сфере космической деятельности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Закона Республики Казахстан "О космической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экономических основ функционирования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основных направлений и методов государственной поддержки развития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мер и механизмов коммерциализации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организационно-экономического механизма развития 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Срок реализации программы: </w:t>
      </w:r>
      <w:r>
        <w:rPr>
          <w:rFonts w:ascii="Times New Roman"/>
          <w:b w:val="false"/>
          <w:i w:val="false"/>
          <w:color w:val="000000"/>
          <w:sz w:val="28"/>
        </w:rPr>
        <w:t xml:space="preserve">среднесрочная, 2005-2007 годы.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ВВЕДЕНИЕ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современном мире космическая отрасль является одной из наиболее приоритетных и наукоемких областей человеческой деятельности. Участие в космической деятельности в значительной мере определяет политический престиж современного государства, его экономическую, научно-техническую и оборонную мощь. Анализ современных тенденций и факторов развития космической деятельности свидетельствуют о том, что ведущие страны мира прилагают значительные усилия, чтобы нарастить свой космический потенциал.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2002 году объем капитальных вложений в разработку технологий мировой космической деятельности вырос более чем на 200 % по сравнению с 1996 годом.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финансирование гражданских космических программ составляет: в России - 835 млн. долл. США, в Германии - 625 млн. долл. США, в Италии - 870 млн. долл. США, в Индии - 1,1 млрд. долл. США, в Японии - 3,5 млрд. долл. США, в США - свыше 13 млрд. долл. США. При этом доля госбюджетных ассигнований в общих затратах на космическую деятельность составляет в США - 0,996 %, России - 0,998 %, Индии - 0,972 %, Китае - 0,95 %, Японии - 0,83 %.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Идет поиск наиболее перспективных направлений дальнейшего развития мировой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последние годы в мире особенно активно наращиваются космические телекоммуникационные системы, а также средства и методы дистанционного зондирования. Только за последние 5 лет доходы в секторе спутниковой связи возросли с 7 млрд. в 1999 году до 14 млрд. долл. США в 2003 году. Сегодня уже более двух десятков стран имеют собственные космические аппараты. Более сотни стран прямо или косвенно участвуют в различных космических программах. Формируется мировая специализация и кооперация в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может и должен найти свое достойное место в мировой космической деятельности. Для этого необходимо прежде всего определить приоритеты своего космического потенциала. С учетом огромной территории, низкой плотности населения, разнообразия природных условий и минеральных ресурсов жизненно важными для республики направлениями являются дальнейшее развитие средств спутниковой связи и систем космического мониторинга. Еще одним актуальным в политическом и научном плане направлением является участие казахстанских ученых, специалистов и космонавтов в программах, реализуемых на борту Международной космической станции. В стратегическом плане важнейшим приоритетом является развитие сотрудничества с Российской Федерацией, предполагающее реализацию совместных космических проектов. Это позволит Казахстану выйти совместно с Россией на мировой рынок услуг по запускам космических аппаратов, создать технологическую базу для проектирования и изготовления элементов космических аппаратов и целевой бортовой аппаратуры, расширить участие казахстанских специалистов в эксплуатации бортовых комплексов крупнейшего в мире космодрома.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каждом из указанных направлений уже имеется определенный научно-технический задел. В настоящее время осуществляется подготовка к запуску первого отечественного спутника связи и вещания "Kazsat" и создается наземный комплекс управления и системы мониторинга связи в г. Акколь Акмолинской области, на объектах полигона "Сары-Шаган" базируется антенный комплекс, который может быть использован для сопровождения КА и контроля космического пространства, функционирует радиополигон "Орбита" в г. Алматы, созданы центры приема данных дистанционного зондирования в гг. Алматы, Астане и Приозерске. Казахстанские ученые и специалисты подготовили и успешно реализовали четыре комплексные программы исследований и экспериментов на борту орбитальных комплексов "Мир" и "Международной космической станции" с участием казахстанских космонавтов Т. Аубакирова (1991 г.) и Т. Мусабаева (1994, 1998, 2001 гг). С 2001 г. в штатном режиме эксплуатируется базовый комплекс системы космического мониторинга территории Казахстана, обеспечивающий решение задач в интересах Министерства сельского хозяйства и Министерства по чрезвычайным ситуациям. Развитие системы осуществляется в рамках отраслевой Программы. В 2004 г. на эти цели выделено 67 млн. тенге. В рамках бюджетной программы Министерства охраны и окружающей среды Республики Казахстан реализуются мероприятия, направленные на обеспечение экологической безопасности в районах, подверженных ракетно-космической деятельности с объемом финансирования в 2004 году - 85 миллионов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можно констатировать, что в Казахстане созданы объективные научные, технологические и организационные предпосылки развития космической деятельности. Для ее дальнейшего целенаправленного системного развития назрела необходимость формирования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программы должны быть заложены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практическая востребованность и экономическая целесообразность решаемых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совместных с Россией космических программ и проектов на космодроме "Байконур";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максимальное использование отечественного научно-технологического потенциала, технических средств объектов полигона "Сары-Шаган", центров приема данных дистанционного зондирования в гг. Астане, Алматы, Приозерске и Атырау;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ведомственных и отраслевых программ, связанных с развитием и использованием космических технологий, в единую Государственную программу.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Разработки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главы государства народу Казахстана от 19 марта 2004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Стратегия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индустриально-инновационного развития Республики Казахстан на 2004-2015 гг., утвержденная Указом президента Республики Казахстан от 17 мая 2003 года N 1096;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Премьер-министра Республики Казахстан от 18 февраля 2004 года N 40-р.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АНАЛИЗ СОВРЕМЕННОГО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СОСТОЯНИЯ КОСМИЧЕСКОЙ ДЕЯТЕЛЬНОСТИ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Одним из ключевых приоритетов развития космической деятельности Казахстана является расширение спектра услуг связи и повышение уровня информатизации страны на основе спутниковых телекоммуникационных систем.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местной сети телекоммуникаций республики действует 3057 станций, из них в городской сети телекоммуникаций используется 721 АТС, в сельской - 2336 АТС. Уровень цифровизации местных сетей достиг 53 %, средняя телефонная плотность составила 15 телефонов на 100 жителей. При этом в сельской местности телефонная плотность - 6,3 телефона, количество не телефонизированных населенных пунктов - 1154 при уровне цифровизации - 20 %. Доступ в Интернет предоставляется только в городах и районных центрах. Услуги операторов связи очень дороги и не всегда доступны основной массе населения. Остро стоит задача обеспечения национальным телевещанием всей территории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этих условиях роль спутниковой связи особенно для удаленных и труднодоступных районов с низкой плотностью населения и слаборазвитой телекоммуникационной инфраструктурой трудно переоценить.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услуги в области космической связи и вещания в Республике Казахстан предоставляются десятью основными операторами, которые арендуют спутниковые ресурсы связи у международных и зарубежных компаний: Intelsat, AsiaSat, EutelSat, Стационар. Общий объем арендуемых спутниковых каналов связи в 2003 г. достиг 493,5 МГц, в том числе для внутреннего трафика - 408 МГц, для международного - 85,5 МГц.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прогнозам экспертов к 2010 г. потребность операторов страны может достигнуть величины 997 МГц, в том числе внутренний трафик - 837 МГц, международный - 160 МГц. Только число пользователей глобальной сети Интернет и объемы передачи данных каждый год возрастают примерно в 1,5 раза. В случае продолжения аренды спутниковых ресурсов только у зарубежных компаний ежегодная арендная плата к указанному сроку может достичь 36 млн. долл.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создание высокоэффективных спутниковых систем связи является не только актуальным, но и экономически оправданным.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Первым шагом в решении указанной задачи должно стать выполнение проекта создания и запуска национального спутника связи и вещания "KazSat" и развитие на его основе мощного комплекса телекоммуникационных услуг. С выводом "KazSat" на геостационарную орбиту Казахстан; получит дополнительные возможности для расширения сферы непосредственного телевизионного вещания, особенно в отдаленных районах, увеличения количества пользователей Интернет, создания ведомственных сетей передачи данных и систем подвижной спутниковой связи. Решение всех этих задач предусматривается настоящей программой.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Емкость бортовых ресурсов КА "KazSat" составляет 864 МГц. С учетом прогнозных оценок и расширения спутниковых услуг и резервирования ресурсов КА "KazSat" возникает необходимость создания в перспективе следующего КА телевещания и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Следующим приоритетом является развитие наземных служб и технологических комплексов космодрома "Байконур" и полигона "Сары-Шаган" для запуска и сопровождения космических аппаратов на орбите. Ключевым вопросом здесь следует считать поэтапный переход к участию в коммерческих запусках космических аппаратов. Это хороший источник доходов, поскольку цены на пусковые услуги в настоящее время находятся в пределах от 7 млн. до 95 млн. долларов США. Прорывом в этом направлении может стать подписанное 9 января 2004 года в г. Астане 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Российской Федерацией о развитии сотрудничества по эффективному использованию комплекса "Байконур", которым, в частности, предусматривается создание и эксплуатация на космодроме ракетно-космического комплекса "Байтерек" на базе ракетно-космического комплекса "Ангара".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указанного проекта создается совместное казахстанско-российское предприятие в г. Астане на принципах равенства казахстанского и российского участия.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 также создать специальное конструкторско-технологическое бюро для разработки техники космического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проекта создания и запуска национального геостационарного спутника связи и вещания "KazSat" создается наземный комплекс управления (НКУ) и станции мониторинга связи, что позволит создать телепорт космической связи казахстанских КА с выходом на трансконтинентальный ВОЛС Шанхай-Франкуфрт и интегрироваться с евроазиатской телекоммуникационной сетью.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в ближайшее время необходимо также решить задачу создания резервного центра управления полетами на базе многофункционального распределенного измерительного комплекса по сопровождению космических аппаратов и контролю космического пространства с базированием технических средств в гг. Астане, Алматы и Приозерске ("Сары-Шаган").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Целесообразность такого размещения обусловлена техническими особенностями и требованиями к построению измерительных комплексов: географическим разнесением измерительных баз, резервированием и построением антенных полей.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Имеется также возможность использования имеющейся инфраструктуры полигона "Сары-Шаган" для создания телепорта космической связи с казахстанских КА. Завершение строительства в 2007 г. магистральной волоконно-оптической линии связи "Алматы-Астана", проходящей через железнодорожную станцию "Сары-Шаган", позволяет осуществить выход телепорта на сеть телекоммуникаций общего пользования со скоростью до 2,5 Гбитт. в секунду. Это еще одно важное направление, позволяющее получать доход от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Чрезвычайно перспективным направлением развития космической деятельности республики может стать пилотируемая космонавтика.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важным как в политическом, так и в научном плане является участие казахстанских космонавтов в экспедиции на Международной космической станции и ее научно-технологическое обеспечение. Успешное выполнение казахстанской программы полета будет способствовать укреплению международного престижа Казахстана, повышению авторитета казахстанских космонавтов, ученых и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Полет первого космонавта Республики Казахстан Т. Аубакирова дал толчок к развитию в республике космического материаловедения и технологий синтеза материалов с заданными свойствами. Не менее интересные результаты получены в области биотехнологии: были выведены новые сорта растений картофеля и пшеницы, устойчивые к болезням и неблагоприятным окружающим факторам.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Высокую оценку специалистов во всем мире получили результаты космических экспериментов в области питания и послеполетного реабилитационного восстановления организма космонавтов. Таким образом, есть все основания рассчитывать на высокий уровень казахстанской программы дальнейших исследований и экспериментов уже на борту МКС. В рамках программы планируется провести наиболее интересные и перспективные исследования в области астрофизики, небесной механики и звездной динамики, измерение параметров ионосферы и оценку их влияния на характеристики радиосигналов с космических аппаратов, космического материаловедения, космической биотехнологии и биомедицины.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Следующим важным направлением использования космических технологий является дистанционное зондирование Земли из космоса. В Казахстане за последние 10 лет разработаны и внедрены современные отечественные технологии в области тематического дешифрирования данных дистанционного зондирования Земли. Созданы Центры приема и обработки космических снимков в гг. Алматы, Астане и Приозерске. С 2001 года функционирует система космического мониторинга Казахстана, в рамках которой решаются задачи мониторинга сельскохозяйственных угодий, картирования очагов пожаров и зон затопления, контроля экологической обстановки в кризисных районах. Целевая Программа развития системы космического мониторинга территории Казахстана на 2004-2006 г. включена в качестве подпрограммы в настоящую Государственную программу. При этом предусматривается увеличение ассигнований на 2005-2007 годы, что позволит расширить круг прикладных задач и существенно повысить эффективность мониторинга.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Весьма актуальна проблема экологической безопасности территории Республики Казахстан, связанная с эксплуатацией космодрома "Байконур". С космодрома осуществляются пуски ракето-носителей (РН) различного класса. Районы падения первых ступеней РН занимают общую площадь около 4 млн. га. Известно, что ракеты космического назначения воздействуют практически на все сферы Земли, а само их влияние на окружающую среду весьма многообразно: акустическое, тепловое, механическое и химическое.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Несмотря на множество соглашений, регулирующих различные стороны деятельности космодрома "Байконур" в условиях его аренды Российской Федерацией, круг проблем, связанных с экологической безопасностью ракетно-космической деятельности, остается пока не решенным.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полной картины воздействия на экосистемы и разработки путей регенерации компонентов окружающей среды прежде всего необходимо проведение всесторонних химико-биологических, почвоведческих и санитарно-гигиенических исследований, создание базы данных по динамике химических превращений загрязняющих выбросов, обусловленных штатной эксплуатацией ракетно-космического комплекса. Это позволит получить экологическую картину территорий Казахстана, подверженных воздействию ракетно-космического комплекса, разработать программы постоянного экологического мониторинга исследуемых районов, выработать меры по реабилитации загрязненных территорий, что и предполагается осуществить в рамках Государственной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планов развития космической деятельности, в первую очередь, важно организовать подготовку квалифицированных кадров. Определенные условия для этого имеются. С 1996 года ведется обучение специалистов для космической деятельности республики в филиале "Восход" Московского авиационного института, расположенном в г. Байконыр. Согласно выделенной квоте ежегодно 10 граждан Казахстана принимаются для обучения в филиал "Восход", которое оплачивает Министерство образования и науки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 филиала МАИ, граждане Казахстана, прошедшие конкурсный отбор, работают на объектах космодрома, в Аэрокосмическом комитете и в подведомственном ему РГП "Инфракос".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время в центре подготовки космонавтов им. Ю.А. Гагарина проходят общекосмическую подготовку 2 гражданина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ряде отечественных вузов ведется подготовка бакалавров и магистров по специальностям "Радиосвязь и радионавигация"; "Системы и средства подвижной связи"; "Радиосвязь, радиовещание и телевидение"; "Многоканальные телекоммуникационные системы". С 2004 года при Евразийском национальном университете им. Л. Гумилева планируется организовать кафедру "Геоинформационное моделирование и дистанционное зондирование экосистем" для подготовки специалистов в области исследования природных ресурсов аэрокосмическими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 этого явно недостаточно. Необходимо проработать вопрос о дополнительной подготовке специалистов для космической отрасли и Казахстана в московских вузах, являющихся базовыми учебными заведениями Федерального космического агентства: МГТУ им. Н. Баумана, МАИ им. С. Орджоникидзе и других. Крайне важно организовать эффективную систему переподготовки и повышения квалификации уже работающих специалистов для качественной эксплуатации наземного комплекса управления и системы мониторинга связи космической системы "Kazsat". При этом желательно использовать потенциал таких стран как Индия, Германия, Канада, Россия и 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Сделаны определенные шаги и в направлении присоединения Казахстана к системе международного космического права. В 1996 года Республика Казахстан стала субъектом международного космического права. На 49-й сессии Генеральной Ассамблеи ООН Республика Казахстан была принята членом Комитета ООН по использованию космического пространства в мирных целях, а в 1997 году - присоединилась к пяти основным договорам ООН по космосу. В рамках положений международного космического права внесены изменения и дополнения в законы РК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экспортном контроле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лицензировании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проводятся процедуры, необходимые для присоединения Республики Казахстан к Режиму контроля ракетной технологии. Эти работы должны быть продолжены. Для успешного выполнения программы важно создать нормативную правовую базу и эффективные экономические механизмы регулирования направлений и темпов развития космической деятельности Казахстана.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Республике Казахстан существуют реальные предпосылки для развития космической деятельности. Их успешная реализация требует разработки и выполнения Государственной программы, предусматривающей конкретные пути и меры по развитию космической деятельности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первоочередными национальными интересами Казахстана в космической деятельности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эффективное использование образцов космической техники и технологий, отвечающих современным требованиям и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применения космических технологий в различных отраслях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телекоммуникационных каналов связи АО "Казахтелеком", АО "Казахстанские телекоммуникации", АО "Астел", АО "Казтранском", ТОО "Жарык", АО "Нурсат", АО "TNS-plus", TOO "Sal-Telcom", АО "АРНА" на независимые отечественные космические аппараты с внедрением современных средств защиты информации для усиления обороны, решения проблем национальной и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космического мониторинга территории республики, минимизация рисков и угроз природных катастроф и чрезвычайных ситуаций, снижение вредных воздействий ракетно-космической деятельности на окружающую среду и здоровье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Республики Казахстан в мировое космическое сообщество, проведение экспедиции казахстанских космонавтов на Международной космической станции, участие казахстанских специалистов и организаций в реализации совместных проектов на космодроме "Байконур".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Сильные стороны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составлена с учетом реально существующего научно-технического потенциала Республики Казахстан, опыта работы НИИ, организаций и ведомств, работающих в сфере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подкреплена функционированием космической инфраструктуры космодрома Байконур, расположенного на территории РК, объектами измерительного комплекса полигона "Сары-Шаган", радиополигоном "Орбита", материально-технической базой НИИ, вузов и предприятий страны космического профиля.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Слабые стороны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зависит от эффективности системы управления в сфере космической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потребует в кратчайший срок освоения современных технологий, оснащения оборудованием и приборами, привлечения высококвалифицированных специалистов в области космических технологий, что повлечет за собой необходимость решения ряда сложных социальных проблем.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отдельных разделов Программы зависит от своевременных согласованных решений вопросов взаимодействия Казахстана с Российской Федерацией в совместной космической деятельности.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ЦЕЛЬ И ЗАДАЧИ ПРОГРАММЫ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Основная цель Государственной программы - развитие </w:t>
      </w:r>
      <w:r>
        <w:rPr>
          <w:rFonts w:ascii="Times New Roman"/>
          <w:b/>
          <w:i w:val="false"/>
          <w:color w:val="000000"/>
          <w:sz w:val="28"/>
        </w:rPr>
        <w:t xml:space="preserve">  космической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способствующей укреплению национальной и информационной безопасности, экономическому, социальному и научно-техническому развитию Республики Казахстан, путем эффективного использования космических технологий.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основ для создания и запуска отечественных космических аппаратов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наземной инфраструктуры для запуска и управления космическими аппаратами различного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научных исследований и экспериментов казахстанских космонавтов на борту Международной космической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информационных технологий на основе спутниковых телекоммуникационных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Национальной системы космического мониторинга территории Республики Казахстан, в том числе состояния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экологической безопасности территории Республики Казахстан при эксплуатации ракетно-космических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подготовки кадров, переподготовки и повышения квалификации специалистов в сфере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нормативной правовой базы и экономическое обеспечение развития космической деятельности.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5. ОСНОВНЫЕ НАПРАВЛЕНИЯ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 МЕХАНИЗМ РЕАЛИЗАЦИИ ПРОГРАММЫ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5.1. Основные направления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будет осуществляться по следующим направлениям.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5.1.1. Разработка основ для создания и запуска отечественных космических аппаратов различного назначения предусматривает: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проектирование, изготовление, автономные и комплексные испытания, а также запуск первого казахстанского спутника связи и вещания "KazSat";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специального конструкторско-технологического бюро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предложений по созданию и запуску национального геостационарного спутника связи, непосредственного телерадиовещания и предоставления интерактивных услуг мультимедиа;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технико-экономическое обоснование на создание универсальной космической платформы для обеспечения функционирования КА на низкой околоземной и геостационарной орбитах;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эскизного проекта космического аппарата национальной космической системы дистанционного зондирования Земли;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подготовку проектных материалов на создание КА научного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пилотного проекта по созданию многофункциональной системы персональной спутниковой связи "Гонец-M" в интересах различных потребителей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международной системы радиационного мониторинга космического пространства;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элементной базы электронной аппаратуры и методов диагностики радиационной стойкости при воздействии космического излучения.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5.1.2. Развитие наземной инфраструктуры для запуска и управления космическими аппаратами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и технического оснащения наземного комплекса управления и системы мониторинга связи в г. Акколь Акмолинской области в рамках проекта создания и запуска первого национального геостационарного спутника связи и вещания "KazSat";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строительства и технического оснащения ракетно-космического комплекса "Байтерек" на космодроме "Байконур"; проведения полного цикла испытаний и сдача его в опытно-промышленную эксплуатацию;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командно-измерительного комплекса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технико-экономического обоснования создания комплекса "Ишим" на базе самолета МИГ-31Д (финансирование данного проекта осуществляется за счет средств Фонда науки).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5.1.3. Разработка программы научных исследований и экспериментов казахстанских космонавтов на борту Международной космической станции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изучения термодиффузии металлов в жидком и твердом состоянии в условиях микрогравитации;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комплексного изучения оптических явлений в верхней атмосфере;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изучения молекулярно-биологических механизмов воздействия факторов космического полета на геном высших организмов и создания исходных устойчивых линий сельскохозяйственных культур;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химических, биохимических и психофизиологических методов защиты человека в условиях микрогравитации и повышенных перегрузок;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и доставки на борт МКС специализированных продуктов и биологических активных добавок, повышающих адаптационные возможности организма космонавтов;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проработки участия Республики Казахстан в создании многоцелевого лабораторного модуля на базе ФГБ-2 Международной космической станции.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5.1.4. Развитие информационных космических технологий будет осуществляться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эффективных методов и технологий сбора, обработки распознавания, анализа и синтеза аэрокосмических изображений;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моделирование процессов управления космическими объектами;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безопасности информационных космических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технических предложений по созданию национального космического сегмента спутниковой системы телекоммуникаций, национальной системы спутникового цифрового телерадиовещания и интегрированного обслуживания;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Центра отображения полетной информации о стартующих ракетах-носителях;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эффективного использования национального орбитально-частотного ресурса;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обоснование технологических и технических решений по созданию казахстанских телепортов спутниковой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разработку технологических основ создания и применение спутниковых информационно-телекоммуникационных и навигационных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 и обоснование технологических и технических решений по созданию корпоративной информационно-телекоммуникационной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космические технологии связи для создания систем дистанционного образования.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5.1.5. Развитие Национальной системы космического мониторинга территории Республики Казахстан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оперативного обеспечения государственных органов управления всех уровней, заинтересованных министерств и ведомств достоверной информацией о состоянии и использовании природных и аграрных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сети приемных станций, обеспечивающих регулярное покрытие территории Казахстана и сопредельных государств оперативными космическими съемками высокого, среднего и низкого разрешения в различных спектральных диапазонах;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корпоративной информационной инфраструктуры, объединяющей центры обработки информации, ведомственные и территориальные информационно-измерительные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и актуализации Национального архива цифровых космических изображений, обеспечения безопасности данных и защиту их от несанкционированного доступа.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5.1.6. Создание системы экологической безопасности территории Республики Казахстан при эксплуатации ракетно-космических комплексов будет реализовано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комплексной оценки состояния экосистем на территориях ракетно-космического комплекса "Байконур" и сопредельных территориях в связи с продлением срока аренды комплекса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создания многоуровневой системы экологического мониторинга и прогнозирования состояния и устойчивости объектов окружающей среды космодрома "Байконур" и районов падения отделяющихся частей ракет-носителей с учетом фоновых нагрузок на базе современных информационных ГИС-технологий, являющейся, как и система космического мониторинга, составной частью  </w:t>
      </w:r>
      <w:r>
        <w:rPr>
          <w:rFonts w:ascii="Times New Roman"/>
          <w:b w:val="false"/>
          <w:i w:val="false"/>
          <w:color w:val="000000"/>
          <w:sz w:val="28"/>
        </w:rPr>
        <w:t xml:space="preserve">Единой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системы мониторинга окружающей среды и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методов физико-химической диагностики воздействий РКК в окружающую среду, включая качественно-количественную оценку содержания КЖРТ и продуктов их превращений в различных объектах окружающей среды, моделирования процессов трансформации и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санитарно-гигиенического мониторинга для конкретизации возможного риска и степени доказанного вреда от комплексного воздействия факторов, обусловленных эксплуатацией РКТ на здоровье населения на сопредельных ракетно-космическому комплексу территориях;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методов и технологий реабилитации почвенно-растительного покрова на территориях, ранее использованных под ракетно-космическую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комплекса мероприятий по снижению негативного воздействия неблагоприятных факторов, связанных с эксплуатацией комплекса "Байконур" на окружающую среду и здоровье человека.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5.1.7. Кадровое обеспечение космической деятельности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магистров по специальностям "Информационные системы", "Радиоэлектроника и телекоммуникации", "Прикладная экология" со специализациями для космической деятельности по тематической обработке данных ДЗЗ, технологиям космической связи, экологической безопасности эксплуатации ракетно-космических комплексов;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подготовки кадров высшей квалификации (кандидатов и докторов наук) по специальностям: проектирование, конструкция и производство летательных аппаратов, тепловые, электроракетные двигатели и электроустановки испытательных аппаратов, контроль и испытания летательных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введения в учебные планы ВУЗов Республики Казахстан специальных дисциплин и проведение подготовки специалистов со специализациями по космической связи, телекоммуникациям, навигации, бортовой технике, ракетным топливам и двигателям, защите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расширения подготовки, переподготовки и повышения квалификации специалистов по практической космонавтике в филиале "Восход" Московского авиационного института в г. Байконыр;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стажировки и переподготовки инженерно-технических и научных кадров в соответствующих учебных заведениях и научных центрах России, Украины, США, Франции и других государств, в том числе в рамках государственной программы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дистанционного обучения специалистов по аэрокосмическому направлению.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5.1.8. Нормативное правовое и экономическое обеспечение функционирования космической деятельности будет осуществляться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Закона Республики Казахстан "О космической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разработки и заключения соглашения между Правительством Республики Казахстан и Правительством Российской Федерации о создании на комплексе "Байконур" ракетно-космического комплекса "Байтерек";  </w:t>
      </w:r>
      <w:r>
        <w:rPr>
          <w:rFonts w:ascii="Times New Roman"/>
          <w:b w:val="false"/>
          <w:i w:val="false"/>
          <w:color w:val="000000"/>
          <w:sz w:val="28"/>
        </w:rPr>
        <w:t xml:space="preserve">P041350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необходимых процедур для присоединения Республики Казахстан к международному Режиму контроля ракетной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выделения приоритетов развития космической деятельности Казахстана, ориентированных на коммерциализацию и экономическую эффективность реализуемых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мер и механизмов прямого и косвенного государственного стимулирования развития космической деятельности на основе государственного заказа, налогового, кредитного, таможенного регулирования и других стимулов и льгот, разработки мер и механизмов по привлечению частного капитала и инвестиций в развитие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направлений и методов формирования системы мониторинга, анализа и маркетинга рынка космических технологий 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разработки системы индикаторов развития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создания системы многоканального финансирования, управления рисками и венчурного инвестирования;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стратегии поэтапного формирования конкурентоспособного кластера в экономике Казахстана на основе бизнесразвития космической деятельности во взаимосвязи с сопутствующими отраслями на средне-долгосрочный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обоснования предложений по формированию инновационной инфраструктуры, обеспечивающей развитие космических технологий и их использование в других сферах науки, техники и экономики.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5.2. Механизм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системного контроля за реализацией Программы создается "Национальный совет по космической деятельности" (НСКД), включающий представителей заинтересованных министерств и ведомств. Функции Совета должны позволять оценивать промежуточные и конечные результаты, давать предложения для последующего финансирования направлений, определять необходимость корректировки отдельных направлений Программы с учетом реального состояния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НСКД возглавляет председатель - Премьер-Министр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НСКД входят первые руководители министерств образования и науки, транспорта и коммуникации, индустрии и торговли, обороны, энергетики и минеральных ресурсов, финансов, сельского хозяйства, охраны окружающей среды, агентств Республики Казахстан по чрезвычайным ситуациям, информатизации и связи, ведущих предприятий и научных организаций, работающих в космической деятельности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НСКД и Положение о нем утверждаются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органом НСКД определяется уполномоченный государственный орган в научно-технической сфере - Министерство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выполнения Программы ее администратором определено Министерство образования и науки Республики Казахстан, в котором сосредоточен основной научно-исследовательский и педагогический потенциал в сфере космической деятельности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основу Программы заложено создание технического комплекса "Байтерек" на левом фланге космодрома "Байконур". Исполнителем проекта "Байтерек" является Аэрокосмический комитет МОН РК.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данной Государственной программы предлагается создать акционерное общество "Национальная компания "Казкосмос".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деятельности НК "Казкосмос" должны стать: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разработке и реализации текущих, долгосрочных межотраслевых программ в сфере космической деятельности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высокоэффективных информационных и космических технологий, направленных на решение социально-экономических задач и обеспечение национальной безопасности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и опытно-конструкторских работ по созданию наукоемкой космической техники и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пилотируемых космических полетов для выполнения фундаментальных и прикладных исследований на международной космической станции;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государственного заказа по обеспечению национальной безопасности, обороны, охраны окружающей среды, прогнозирования и мониторинга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космических технологий подготовки и пуска ракет космического назначения и запуск космического аппарата "KazSat";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ракетно-космического комплекса "Байтерек" на базе ракетно-космического комплекса "Ангара" с улучшенными экологическими параметрами.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предполагает взаимодействие комплексных органов в сфере космической деятельности Республики Казахстан и их коллег из России, Германии, Франции и других стран.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 Программы будут реализовываться в основном за счет внутренних инвестиций, а также средств республиканского бюджета.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6. НЕОБХОДИМЫЕ РЕСУРСЫ </w:t>
      </w:r>
      <w:r>
        <w:br/>
      </w:r>
      <w:r>
        <w:rPr>
          <w:rFonts w:ascii="Times New Roman"/>
          <w:b/>
          <w:i w:val="false"/>
          <w:color w:val="000000"/>
        </w:rPr>
        <w:t xml:space="preserve">
И ИСТОЧНИКИ ИХ ФИНАНСИРОВАНИЯ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Направления                  |Средства            |Инвестиции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|республиканского    |(млн. тенге)                                 |бюджета (млн. тенге)|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 Космические аппараты.              10661,10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Развитие наземной инфра-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структуры для запуска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управления космическими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аппаратами                             30670,6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Разработка программы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исследований и экспериментов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казахстанских космонавтов на борту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Международной космической станции.      600,00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Развитие информационных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космических технологий                 1016,00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 Развитие Национальной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космического мониторинга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Казахстан.                   472,90             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Создание системы экологической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территории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при эксплуатации ракетно-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космических комплексов.                 307,00              -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 Кадровое обеспечение 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деятельности.                           285,80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Нормативное правовое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экономическое                            50,90      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обеспечение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ИТОГО:                                 44064,3           300,0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Итак, финансовые затраты, связанные с реализацией Программы, составляют всего - 44 364,3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бюджет всего - 44064,3 млн. тенге, в том числе, в 2005 год - 14 861,2 млн. тенге. Инвестиции всего - 300 млн. тенге, в том числе, в 2005 год - 150 млн. тенге; в 2006 год - 150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затраты, связанные с созданием и запуском КА "Kazsat" и РКК "Байтерек", составляют 38346,39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затраты из республиканского бюджета на обеспечение научно-исследовательских и опытно-конструкторских работ составляют - 5582,1 млн. тенге, в том числе в 2005 году - 2679,9 млн. тенге, в 2006 году - 1732,6 млн. тенге, в 2007 году - 1169,6 млн. тенге. На указанные виды работ планируется привлечение инвестиций в размере 300 млн. тенге, в том числе в 2005 году - 150 млн. тенге, в 2006 году - 150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Необходимые финансовые средства на реализацию мероприятий по разработке ТЭО создания комплекса "Ишим" на базе МИГ-31 выделены на конкурсной основе в 2004 году из Фонда науки в размере 39 млн.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Финансовые средства на подготовку, переподготовку, повышение квалификации специалистов и другие образовательные мероприятия составляют всего 455,3 млн. тенге, в том числе на 2005 год - 96,4 млн. тенге в рамках данной Программы по бюджетным программам: 002 "Фундаментальные и прикладные исследования", подпрограмма 101 "Проведение прикладных научных исследований" - 50 млн. тенге; 023 "Повышение квалификации и переподготовка кадров государственных организаций образования" - 43,4 млн. тенге; 025 "Методическое обеспечение системы образования и анализ качества образовательных услуг" - 3 млн. тенге. Кроме того на эти цели предусмотрены финансовые средства в объеме 31 млн. тенге и 84,5 млн. тенге по бюджетным программам: 020 "Подготовка специалистов" - подпрограмма 112 "Подготовка кадров в вузах Российской Федерации и Восточной Европы"; 006 "Техническое сопровождение системы мониторинга радиочастотного спектра и радиоэлектронных средств" соответственно.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расходов по мероприятиям, финансируемым за счет средств республиканского бюджета на 2006, 2007 годы, будут уточняться в соответствии с Законом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республиканском бюджете" на соответствующий финансовый год.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7. ОЖИДАЕМЫЕ РЕЗУЛЬТАТЫ ОТ РЕАЛИЗАЦИИ ПРОГРАММЫ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Реализация данной Программы позволит развитие космической деятельности, способствующей укреплению национальной и информационной (безопасности, экономическому, социальному и научно-техническому, развитию Республики Казахстан. В результате реализации Программы будут достигнуты следующие результаты.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2005 году будет: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национальный геостационарный спутник связи и вещания "KazSat" с точкой стояния 96,5 градуса восточной долготы с емкостью частотных ресурсов порядка 864 МГц. с объемом финансирования 9660 млн. тенге, с равными долями освоения их по месяцам;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наземный комплекс управления КА в городе Акколь Акмолинской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 первый этап работ - подготовительные работы на стартовом комплексе и разработка эскизного проекта РКК "Байтерек", создание Казахстанско-Россиийского совместного предприятия АО "Байтерек" - по созданию на космодроме "Байконур" РКК "Байтерек" с объемом финансирования в 6 585 млн.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начата подготовка специалистов космического профиля - 50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2006 году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предложения по созданию и запуску национального геостационарного спутника связи, непосредственного телевещания и предоставления интерактивных услуг мультимедиа;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продолжены работы по созданию на космодроме "Байконур" РКК "Байтерек";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создано специальное конструкторско-технологическое бюро космической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 Закон Республики Казахстан "О космической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модернизирован и готов к сопровождению КА и контролю космического пространства радиополигон "Орбита";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все необходимые процедуры для присоединения Республики Казахстан к международному Режиму контроля ракетной технологии;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разработаны технические предложения по созданию КА научного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создана сеть подспутниковых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начнутся работы по реконструкции и модернизации стартового комплекса "Протон" и создание собственно ракеты "Байтерек" на базе ракет тяжелого класса "Ангара".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2007 году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модернизированы и готовы к сопровождению КА и контролю космического пространства объекты профильных полигонов "Сары-Шаган", экспедиционной базы "Космостанция";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на космодроме "Байконур" ракетно-космический комплекс "Байтерек".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командно-измерительный комплекс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модернизирован Национальный центр космического мониторинга в г. Астане;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проведена сертификация приемных станций и приобретена лицензия на прием данных ДЗЗ с индийских спутников IRS, канадского спутника RADARSAT и российских космических аппаратов;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 Национальный архив цифровых космических изображений и система комплексной оценки состояния экосистемы и многоуровневая система экологического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 пилотный проект по созданию многофункциональной системы персональной спутниковой связи "Гонец-М";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подготовлены предложения по созданию и запуску национального геостационарного спутника связи, непосредственного телевещания и предоставления интерактивных услуг мультимедиа;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 эскизный проект КА дистанционного зондирования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подготовлено ТЭО создания универсальной космической платформы для низкоорбитальных и геостационарных космических аппаратов. Кроме того, согласно выделенной квоте ежегодно будет осуществляться прием 10 граждан Казахстана в филиал "Восход" (Байконыр) Московского авиационного института.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будет обучаться по системе: переподготовки - 30 специалистов по 6-ти специальностям; повышения квалификации - 140 специалистов; повышения квалификации и стажировки - 30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Ежегодный выпуск методических и учебных пособий составит - 10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научно-исследовательских и опытно-конструкторских работ будут достигнуты результаты, готовые к практическому использованию в космической сфере - порядка 20 разработок в год.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Политический эффект от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Казахстан, заявившая о себе как государство индустриально-инновационного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выйдет совместно с Россией на мировой высокотехнологический рынок услуг по запускам космических аппаратов, доступный лишь небольшому числу государств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создаст на базе собственного спутника национальную систему связи и вещания, освоит наукоемкую технологию контроля и управления спутником;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создаст основы для интеграции с мировым сообществом в сфере космической деятельности.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Экономический эффект от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 валютные расходы за аренду спутниковых каналов связи у международных операторов в 1,5-2 раза в год за счет перехода на национальный КА "KazSat";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позволит получить доход от сдачи в аренду ресурсов спутника связи и вещания "KazSat" до 3 млрд. тенге в год (к 2007 году);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снизит затраты на покупку космоснимков высокого разрешения на 30-35 млн. тенге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сократит ущерб от чрезвычайных ситуаций и катастроф на сумму свыше 500 млн. тенге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повысит эффективность нефтегазовой отрасли за счет внедрения системы космического мониторинга Северного Каспия на сумму около 1 млрд. тенге в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возврата кредитных средств ракетно-космический комплекс "Байтерек" принесет государству за время эксплуатации (до 2022 года) доход в размере 100-150 млн. долл. США.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Социальный эффект от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создаст новые рабочие места, в том числе по высокотехнологичным профессиям и специальностям;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стимулирует развитие научных и инженерных коллективов в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создаст и разовьет отечественную систему подготовки, переподготовки и повышения квалификации кадров для космической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 население страны возможностью доступа к информационным ресурсам посредством прямого цифрового телевещания, предоставления услуг глобальной сети Интернет, дистанционного обучения и телемедицины;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"Байтерек" на космодроме "Байконур" окажет позитивное влияние на социальное развитие региона. На период строительства и монтажных работ, реконструкции дорог и коммуникаций потребуется около 2000 рабочих и специалистов. Будет создано до 1000 рабочих мест для эксплуатации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кардинальным образом повысится уровень экологической безопасности космической деятельности на космодроме "Байконур" и в районах падения отделяющихся частей ракет-носителей за счет применения нетоксичных компонентов ракетного топлива.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Научно-технический эффект от реализации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 благоприятные условия для развития фундаментальных и прикладных исследований в области космических технологий (связи, материаловедения, биотехнологии и биомедицины);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приведет к формированию научно-технологической базы для развития перспективных направлений космической индустриализации республики. Все это в конечном счете создаст позитивный политический и технологический имидж страны, предпосылки для повышения конкурентоспособности ее экономики, обеспечит Республике Казахстан равноправное партнерство в разработке и реализации крупных международных и межгосударственных космических программ и проектов, повысит уровень национальной безопасности за счет использования собственных современных каналов спутниковой связи, новых информационных и космических технологий.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