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49d9" w14:textId="5df4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уполномоченных государственных органов, ответственных за взимание и осуществляющих контроль за поступлением неналоговых поступлений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2004 года
N 1303. Утратило силу постановлением Правительства РК от 31.12.2008 N 1339 (вводится в действие с 1.01.2009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31.12.2008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1.01.2009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10)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уполномоченных государственных органов, ответственных за взимание неналоговых поступлений.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Министерство финансов Республики Казахстан осуществление контроля по обеспечению государственными органами, указанными в прилагаемом перечне, полноты и своевременности поступления неналоговых поступлений в государственный 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1 января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10 декабря 2004 года N 1303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Перечень с изменениями, внесенными постановлениями Правительства РК от 29 мая 2007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20 августа 2007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 Перечень уполномоченных 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органов, ответственных за взимание и осуществляющих контроль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за поступлением неналоговых поступлений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 Наименование уполномоченных        !   Наименование неналоговых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п/п!государственных органов,            !        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!ответственных за взимание и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!осуществляющих контроль за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!поступлением неналоговых поступлений!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           2               !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Органы государственного управления в Поступления части чистого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отношении республиканских            дохода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государственных предприятий на праве государственных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хозяйственного 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Органы государственного управления в Поступления части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отношении коммунальных             коммунальных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государственных предприятий на праве предприятий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хозяйственного 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Государственные органы,              Дивиденды на государственные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осуществляющие права владения и      пакеты акций, находящиеся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пользования государственным пакетом 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Государственные органы,              Доходы на доли участия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осуществляющие права владения и      юридических лицах, находящиеся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пользования долями участия в        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товариществах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  Государственные органы,   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финансируемые из республиканского    (работ, услуг) государственными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бюджета                              учреждениями, финансируемыми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Поступления дебиторской,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депонентской задолженности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государственных учреждений,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финансируемых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Возврат неиспользованных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ранее полученных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Поступления денег от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государственных закупок,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организуемых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учреждениями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Государственные органы,              Поступления от реализации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финансируемые из местного бюджета    государственными учреждениями,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финансируемыми из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бюджета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Поступления дебиторской,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депонентской задолженности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государственных учреждений,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финансирующихся из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Возврат неиспользованных средств,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ранее полученных из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Поступления денег от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государственных закупок,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организуемых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учреждениями финансируемыми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из местного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Министерство обороны                 Поступления арендной платы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                 пользование военными полигонами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Доходы от продажи вооружения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военной техники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Национальное космическое             Поступления арендной платы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агентство Республики Казахстан       пользование комплексом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  Комитет по судебному                 Исполнительская санкция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администрированию при Верховном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Суде Республики Казахстан (по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согласованию, при наличии судебного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Налоговый комитет Министерства       Поступление изъятых доходов,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финансов Республики Казахстан,       полученных от безлицензионной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 по судебному                 деятельности казино,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администрированию при Верховном Суде тотализаторов и игорного бизнеса,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 (по             в отношении которой установлен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согласованию, при наличии            лицензионный порядок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постановления суда о принудительном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исполнении)                          Поступление изъятых доходов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частных предпринимателей,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полученных от деятельности без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государственной регистрации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Уполномоченные государственные       Административные штрафы, пени,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органы, финансируемые из             санкции, взыскания, налагаемые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республиканского бюджета, Комитет    центральными государственными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судебному администрированию при   органами, их территориальными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Верховном Суде Республики Казахстан  подразделениями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 согласованию, при наличии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постановления суда о принудительном  Прочие штрафы, пени, санкции,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исполнении)                          взыскания, налагаемые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государственными учреждениями,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финансируемыми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Поступления от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конфискованного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имущества, безвозмездно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перешедшего в установленном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порядке в республиканскую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собственность, в том числе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товаров и транспортных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средств, оформленных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таможенном режиме отказа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пользу государства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Уполномоченные государственные       Административные штрафы, пени,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органы, финансируемые из местного    санкции, взыскания, налагаемые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бюджета, Комитет по судебному        местными государственными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администрированию при Верховном     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Суде Республики Казахстан (по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согласованию, при наличии            Прочие штрафы, пени, санкции,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постановления суда о принудительном  взыскания, налагаемые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исполнении)                          государственными учреждениями,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финансируемыми из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Комитет геологии и недропользования  Плата за предоставление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энергетики и            пользование информации о недрах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минеральных ресурсов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Агентство Республики Казахстан по    Поступления доходов, полученных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регулированию естественных монополий в результате нарушения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антимонопольного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Министерство юстиции                 Возмещение осужденными к лишению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                 свободы стоимости питания,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вещевого имущества и коммунально-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бытовых, лечебно-профилактических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услуг, ущерба, причиненного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государству, исправительному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учреждению, дополнительных затрат,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связанных с пресечением побега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Поступления удержаний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заработной платы осужденных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исправительным работам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Министерство сельского хозяйства     Поступления от возмещения потерь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                 сельскохозяйственного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лесохозяйственного производства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 изъятии сельскохозяйственных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лесных угодий для использования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их в целях, не связанных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ведением сельского и лесного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Средства, полученные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природопользователей по искам 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возмещении вреда, средства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реализации конфискованных орудий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охоты и рыболовства, незаконно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добытой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Местные исполнительные органы        Дивиденды на государственные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пакеты акций, находящиеся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коммунальной собственности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Доходы на доли участия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юридических лицах, находящиеся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коммунальной собственности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Доходы от аренды имущества,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находящегося в коммунальной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собственности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Вознаграждения (интересы)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бюджетным кредитам, выданным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областного бюджета местным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исполнительным органам районов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(городов областного значения)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Вознаграждения (интересы)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бюджетным кредитам, выданным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местного бюджета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Вознаграждения (интересы)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бюджетным кредитам, выданным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местного бюджета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Поступления доходов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государственных лотерей,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проводимых по решениям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представительных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Поступления от реализации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бесхозяйного имущества,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имущества, безвозмездно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перешедшего в установленном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порядке в коммунальную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собственность, безнадзорных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животных, находок, а также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имущества, перешедшего по праву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наследования к государству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Прочие неналоговые поступления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местный бюджет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Министерство финансов                Доходы от аренды имущества,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                 находящегося в республиканской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собственности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Вознаграждения (интересы)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депозитам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Национальном Банке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Вознаграждения (интересы),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полученные от размещения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депозиты временно свободных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бюджетных денег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Вознаграждения (интересы)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размещение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государственных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 счетах в банках второго уровня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Вознаграждения (интересы)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бюджетным кредитам, выданным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республиканского бюджета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внутренних источников местным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исполнительным органам областей,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городов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значения, столицы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Вознаграждения (интересы)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бюджетным кредитам, выданным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республиканского бюджета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средств правительственных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займов местным исполнительным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органам районов (городов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областного значения)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Вознаграждения (интересы)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бюджетным кредитам, выданным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республиканского бюджета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внутренних источников банкам-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заемщикам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Вознаграждения (интересы)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бюджетным кредитам, выданным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республиканского бюджета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средств правительственных внешних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займов банкам-заемщикам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Вознаграждения (интересы)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бюджетным кредитам, выданным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республиканского бюджета до 2005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года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правительственных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юридическим 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Вознаграждения (интересы)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бюджетным кредитам, выданным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республиканского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физическим 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Вознаграждения (интересы)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бюджетным кредитам, выданным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иностранным государствам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Вознаграждения (интересы)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оплаченным Правительством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 требованиям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 государственным гарантиям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Вознаграждения от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эмиссионных ценных бумаг,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приобретенных на организованном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рынке ценных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Поступление сумм от добровольной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сдачи или взыскания незаконно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полученного имущества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стоимости незаконно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предоставленных услуг лицам,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уполномоченным на выполнение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государственных функций,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лицам, приравненным к ним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Прочие неналоговые поступления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