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244e2" w14:textId="78244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12 декабря 2003 года N 1260 и от 26 декабря 2003 года N 1327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декабря 2004 года N 1293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12 декабря 2003 года N 1260 "О реализации Закона Республики Казахстан "О республиканском бюджете на 2004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2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12 "Транспорт и связь":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215 "Министерство транспорта и коммуникаций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002 "Развитие автомобильных дорог на республиканском уровне":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004 "Реализация проекта за счет внешних займов":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"Реабилитация автодороги Алматы - Караганда - Астана - Боровое на участках Алматы - Гульшад и Акчатау - Караганда" цифры "608072" заменить цифрами "316175";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"Реабилитация автодороги Караганда - Астана" цифры "571381" заменить цифрами "1088947";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"Проект развития автодорожной отрасли (Алматы - Бишкек)" цифры "3917575" заменить цифрами "3691905";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005 "Реализация проекта за счет внутренних источников":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"13142320" заменить цифрами "13046048";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"Реконструкция автодороги граница Российской Федерации - Уральск - Актобе" цифры "4061885" заменить цифрами "4062069";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"Реконструкция автодороги Астана - Костанай - Челябинск" цифры "5692981" заменить цифрами "5633466";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"Реконструкция автодороги Алматы - Усть-Каменогорск" цифры "149212" заменить цифрами "65361";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"Реконструкция автодороги Астана - Щучинск" слово "Щучинск" заменить словом "Боровое";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"Реконструкция автодороги Ушарал - Достык 46910";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016 "Реализация проекта за счет софинансирования из республиканского бюджета":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"8575525" заменить цифрами "8671798";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"Реабилитация автодороги Алматы - Караганда - Астана - Боровое на участках Алматы - Гульшад и Акчатау - Караганда" цифры "316039" заменить цифрами "142170";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"Реабилитация автодороги Караганда - Астана" цифры "144684" заменить цифрами "237676";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"Проект развития автодорожной отрасли (Алматы - Бишкек)" цифры "1172662" заменить цифрами "1349812";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26 декабря 2003 года N 1327 "Об утверждении паспортов республиканских бюджетных программ на 2004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122 </w:t>
      </w:r>
      <w:r>
        <w:rPr>
          <w:rFonts w:ascii="Times New Roman"/>
          <w:b w:val="false"/>
          <w:i w:val="false"/>
          <w:color w:val="000000"/>
          <w:sz w:val="28"/>
        </w:rPr>
        <w:t>
 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таблицы пункта 6 "План мероприятий по реализации бюджетной программы":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"в количестве 32 единиц" дополнить словами "и специального автотранспорта в количестве 78 единиц";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"оснащение 1 поста транспортного контроля" дополнить словами "в соответствии с проектно-сметной документацией";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"30", "17" заменить соответственно цифрами "31", "18";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"принтеров," дополнить словами "2 видеомагнитофона, 1 DVD проигрывателя";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"ноутбук," дополнить словами "1 NT-адаптер, 1 профессиональная цифровая камера";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"1 комплекта" заменить словами "2 комплектов";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"Мангистауской области" дополнить словами "и здания поста транспортного контроля для Костанайской области";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123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таблицы пункта 6 "План мероприятий по реализации бюджетной программы":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"1179453", "608072", "99142", "254384", "217855" заменить соответственно цифрами "1405122", "316175", "298588", "475589", "314770";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2.1 слова "приобретение оборудования"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"3917574", "1948037", "1969537" заменить соответственно цифрами "3691905", "1211591", "2480314";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"367,24", "12232235", "5562320" заменить соответственно цифрами "374,24", "12281722", "5564897";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"граница Российской Федерации - Уральск - Актобе - 66 км на сумму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4000000 тыс. тенге (Приказ Комитета по делам строительства Министерства индустрии и торговли Республики Казахстан N 258-ПИР от 30.06.2003 г.);" дополнить словами "закупка дорожно-строительных материалов;";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"восстановление паводкового разрушения на мостовом переходе на ПК 254+90 по автодороге "Кызыласкер - Кировский" - 84 357 тыс. тенге (Приказ Комитета автомобильных дорог и строительства инфраструктурного комплекса Министерства транспорта и коммуникаций Республики Казахстан N 14 от 30.01.2004 г.)" дополнить словами "Реконструкция автодороги Ушарал - Достык - 7 км на сумму 46910 тыс. тенге.";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"3586", "910085", "68175", "61885", "700", "149212", "225" заменить соответственно цифрами "3029", "764326", "68569", "62069", "306", "65361", "223";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"Екатеринбург - Алматы - 161 км на сумму 62 486 тыс. тенге"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"Щучинск" заменить словом "Боровое";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"8575525" заменить цифрами "8671798";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"460722", "180518", "135521", "15862", "40701", "88120", заменить соответственно цифрами "379845", "114203", "27967", "44788", "75280", "117608";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2.1 слова "выплата налогов, связанных с приобретением оборудования;"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"1172663", "706639", "466024" заменить соответственно цифрами "1349812", "427620", "922192";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 цифры "367,24" заменить цифрами "374,24";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124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таблице пункта 6 "План мероприятий по реализации бюджетной программы":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I цифры "9", "1936271" заменить соответственно цифрами "12", "2006515";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1-1 слова "капитальный ремонт моста через реку Уилкопа км 594 по автодороге Самара - Шымкент;" заменить словами "восстановление трубы на км 612 автодороги Самара - Шымкент;";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словами "восстановление моста на км 171 автодороги Сарыозек - Хоргос.";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дополнить словами "восстановление трубы на км 783 и моста км 788 автодороги Караганда - Аягоз - Бугаз; восстановление мостов на км 6+900, км 15+900 автодороги Омск - Майкапшагай - Кальжир - Теректы.";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II цифры "4463729" заменить цифрами "4306136";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III цифры "4021429" заменить цифрами "4108778";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 цифру "9" заменить цифрами "12".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