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f9c3" w14:textId="58df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сертификации услуг по продаже и бронированию пассажирских и грузовых воздушных перевозок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2004 года N 1275. Утратило силу постановлением Правительства РК от 26 сентября 2008 года N 891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постановлением Правительства РК от 26 сентября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31-1 </w:t>
      </w:r>
      <w:r>
        <w:rPr>
          <w:rFonts w:ascii="Times New Roman"/>
          <w:b w:val="false"/>
          <w:i w:val="false"/>
          <w:color w:val="000000"/>
          <w:sz w:val="28"/>
        </w:rPr>
        <w:t>
 Указа Президента Республики Казахстан, имеющего силу закона, от 20 декабря 1995 года N 2697 "Об использовании воздушного пространства и деятельности авиации Республики Казахстан"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ноября 2000 года N 1787 "О контроле соответствия продукции в Республике Казахстан"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сертификации услуг по продаже и бронированию пассажирских и грузовых воздушных перевозок.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          от 6 декабря 2004 года N 1275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Правила сертификации услуг по продаже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и бронированию пассажирских и грузовых воздушных перевозок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сертификации услуг по продаже и бронированию пассажирских и грузовых воздушных перевозок (далее - Правила) разработаны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31-1 </w:t>
      </w:r>
      <w:r>
        <w:rPr>
          <w:rFonts w:ascii="Times New Roman"/>
          <w:b w:val="false"/>
          <w:i w:val="false"/>
          <w:color w:val="000000"/>
          <w:sz w:val="28"/>
        </w:rPr>
        <w:t>
 Указа Президента Республики Казахстан, имеющего силу закона, "Об использовании воздушного пространства и деятельности авиации Республики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ноября 2000 года N 1787 "О контроле соответствия продукции в Республике Казахстан", с учетом требований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государственном регулировании гражданской авиации".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устанавливают порядок проведения сертификации услуг, оказываемых юридическими и физическими лицами по продаже и бронированию пассажирских и грузовых воздушных перевозок.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Термины и определения, используемые в настоящих Правилах: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заявка - письменное обращение заявителя в уполномоченный орган для проведения сертификации услуг по продаже и бронированию пассажирских и грузовых воздушных перевозок;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- юридическое или физическое лицо, обратившееся в уполномоченный орган для получения сертификата соответствия услуг по продаже и бронированию пассажирских и грузовых воздушных перевозок (далее - сертификат соответствия);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- юридическое или физическое лицо, осуществляющее деятельность по продаже пассажирских и (или) грузовых воздушных перевозок, а также бронированию (резервированию) мест, свободного тоннажа и объема на воздушных судах, комплектацию коммерческой загрузки, в том числе путем консолидации грузов для их перевозки воздушным транспортом;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воздушный перевозчик (далее - перевозчик) - юридическое или физическое лицо, владеющее транспортным средством на праве собственности или иных законных основаниях, предоставляющее услуги по перевозке пассажиров, багажа, грузов и почты за плату или по найму и имеющее на это соответствующее разрешение или лицензию, выданные в установленном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сертификационные требования - требования, установленные нормативными документами в сфере гражданской авиации;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сертификационное обследование - осуществляемая уполномоченным органом проверка средств, оборудования, эксплуатационных процедур, технологических процессов по оказанию услуг по продаже и бронированию пассажирских и грузовых воздушных перевозок, документации, организационной структуры, а также компетентности персонала заявителя на соответствие сертификационным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государственного регулирования деятельности гражданской авиации (далее - уполномоченный орган) - орган государственного управления, осуществляющий в пределах своей компетенции реализацию государственной политики в сфере гражданской авиации, государственный контроль и надзор, координацию и регулирование деятельности гражданской и экспериментальной авиации и использование воздушного пространства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Объектами сертификации являются услуги по продаже и бронированию пассажирских и грузовых воздушных перевозок.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Сертификат соответствия является неотчуждаемым и не может быть передан другому юридическому или физическому лицу.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Форму сертификата соответствия устанавливает уполномоченный государственный орган в области стандартизации, метрологии и сертификации.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Сертификат соответствия выдается на срок не более трех лет, с указанием области и срока действия.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Выдачу, учет сертификатов соответствия, а также контроль за соблюдением сертификационных требований осуществляет уполномоченный орган.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2. Порядок проведения сертификации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Подтверждение соответствия услуг по продаже и бронированию пассажирских и грузовых воздушных перевозок установленным к ним требованиям предусматривает следующую последовательность процедур при проведении сертификации: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подача заявителем в уполномоченный орган заявки установленной формы согласно приложению 1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представленных заявителем документов на соответствие требованиям Правил и принятие решения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уполномоченным органом сертификационного обследования;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решения, оформление, регистрация, выдача сертификата соответствия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 заявке прилагаются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заверенные копии учредительных документов заявителя;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заверенная копия свидетельства о государственной регистрации (для юридических лиц) и свидетельства о постановке на учет в качестве индивидуального предпринимателя (для физических лиц - индивидуальных предпринимателей);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аудиторский отчет и справка о финансовом состоянии заявителя;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информация о деятельности заявителя, включающая сведения об адресе центрального офиса, его филиалах, пунктах продажи и бронирования, подразделениях по консолидации грузов, организационной структуре, сфере деятельности и технологических функциях;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штатное расписание;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документы, определяющие обязанности и ответственность руководящего состава и персонала заявителя (включая филиалы, пункты продажи и бронирования, подразделение по консолидации грузов);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копии документов, подтверждающих наличие специального образования у персонала, осуществляющего продажу и бронирование пассажирских и грузовых воздушных перевозок;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программа обучения персонала;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план помещений с указанием расположения административного, технологического персонала и зон обслуживания пассажиров и грузоотправителей;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документы, подтверждающие наличие системы мер по обеспечению охраны помещения, хранению денежных средств и бланков строгой отчетности, а также противопожарной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договоры с центром бронирования авиаперевозок на подключение видеотерминального оборудования, включая филиалы, пункты продажи и бронирования, подразделение по консолидации грузов;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копия документа, подтверждающего присвоение номеров идентификационных автоматических валидаторов (штампов);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копии агентских соглашений о продаже перевозок;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квитанция об оплате работ по сертификации.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3) - 14) настоящих Правил, представляются в виде копий, заверенных первым руководителем и печатью заявителя.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рассматривает заявку и прилагаемые к заявке документы на соответствие требованиям Правил не более тридцати календарных дней и сообщает заявителю о принятом по заявке решении согласно приложению 2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случае, если заявка не соответствует требованиям настоящих Правил или прилагаемые документы представлены не в полном объеме, такая заявка подлежит возврату с указанием обоснованных причин возврата.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отсутствии замечаний (после устранения замечаний) по заявке, на основании решения по заявке, уполномоченным органом создается комиссия для проведения сертификационного обследования (далее - комиссия).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3. Сертификационное обследование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14. Сертификационное обследование проводится применительно к заявленным сферам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Типовая программа сертификационного обследования и сертификационные требования утверждаются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ходе сертификационного обследования заявитель подтверждает соответствие заявленных им услуг сертификационным требованиям.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По результатам сертификационного обследования составляется акт сертификационного обследования (далее - акт) по форме согласно приложению 3 к настоящим Правилам в двух экземплярах (по одному для заявителя и уполномоченного органа) с указанием фактического состояния объектов заявителя, выводов, рекомендаций и заключения о возможности (невозможности) выдачи сертификата соответствия.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подписывается всеми членами комиссии и представляется заявителю для ознакомления.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Сертификационное обследование проводится комиссией в срок не более двадцати календарных дней с даты ее прибытия к месту сертификационного обследования.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4. Выдача, отказ в выдаче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и аннулирование сертификата соответствия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Основанием для выдачи сертификата соответствия является акт, содержащий заключение о возможности выдачи сертификата соответствия.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составления акта с заключением о возможности выдачи сертификата соответствия, уполномоченный орган в десятидневный срок производит оформление сертификата соответствия, регистрацию в реестре государственной системы сертификации и выдает его заявителю.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соответствия может иметь приложение, содержащее перечень конкретных услуг, на которые распространяется его действие.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выдаче сертификата соответствия производится в случаях, если: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услуг по продаже и бронированию пассажирских и грузовых воздушных перевозок запрещено для данной категории лиц законами;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услуги, предлагаемые заявителем, не соответствуют сертификационным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отношении заявителя имеется решение суда, запрещающее ему оказание данного вида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При отказе в выдаче сертификата соответствия заявителю дается мотивированный ответ с указанием причин отказа.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Сертификат соответствия может быть аннулирован уполномоченным органом по следующим основаниям: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заявлению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услуг по продаже и бронированию пассажирских и грузовых перевозок, предлагаемых организацией, сертификационным требованиям.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Уполномоченным органом сертификат соответствия может быть аннулирован в случае неустранения в течение трех месяцев организацией несоответствий, выявленных в ходе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Проверки за соответствием сертифицированных услуг по продаже и бронированию пассажирских и грузовых воздушных перевозок сертификационным требованиям осуществляет уполномоченный орган в течение срока действия сертификата соответствия не реже одного раза в год в форме периодических и внеплановых проверок.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Внеплановые проверки проводятся в случаях неоднократного поступления от потребителей претензий к качеству услуг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Сертификат соответствия считается аннулированным с даты внесения соответствующей записи в реестр государственной системы сертификации.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 случае аннулирования сертификата соответствия уполномоченный орган незамедлительно информирует об этом соответствующую организацию и перевозчиков.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При аннулировании организация незамедлительно возвращает сертификат соответствия в уполномоченный орган.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5. Переоформление сертификата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соответствия и выдача дубликата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Переоформление выданных сертификатов соответствия проводится в случае изменения наименования заявителя, его организационно-правовой формы, реквизитов и других изменений, если они не влекут за собой несоответствие сертификационным требованиям.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сертификата соответствия сохраняется регистрационный номер ранее выданного сертификата.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Основанием для выдачи уполномоченным органом дубликата сертификата соответствия является заявление организации произвольной формы с обоснованием необходимости выдачи дубликата и приложением ранее выданного сертификата соответствия (кроме случаев утраты оригинала сертификата соответствия).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Приложение 1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 Правилам по сертификации услуг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 продаже и бронированию пассажирских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 грузовых воздушных перевозок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(наименование органа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 сертификации, его адрес)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ЗАЯВКА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на проведение сертификации услуг в Государственной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системе сертификации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Вид заявленного документа:_____________________________________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Вид операции                 1. Выдача первичного сертификата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(нужное                         соответствия.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подчеркнуть):                2. Выдача дубликата сертификата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соответствия.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Вид сертифицируемой деятельности: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Заявитель: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 наименование организации:_______________________________________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форма собственности:____________________________________________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год создания: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свидетельство о регистрации:____________________________________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 Местонахождение и реквизиты заявителя: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юридический (почтовый) адрес (с указанием филиалов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представительств):______________________________________________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 средства связи:_________________________________________________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(телефакс/телефон)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банковские реквизиты: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 заявке прилагается:___________________________________________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заявителя:________________     "__"_______ 200_г.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(Ф.И.О. 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 принял: __________________        "__"_______ 200_г.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(должностное лицо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уполномоченного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Приложение 2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 Правилам по сертификации услуг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 продаже и бронированию пассажирских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 грузовых воздушных перевозок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Решение по заявке на проведение сертификации услуг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по продаже и бронированию пассажирских и грузовых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воздушных перевозок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N_______ от "__" _______ _____ 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Рассмотрев заявку от "_" _____ ____ г. N 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заявителя)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получение сертификата соответствия на выполнение услуг по продаже и бронированию пассажирских и грузовых воздушных перевозок сообщаем: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Представленные вами документы соответствуют (не соответствуют) сертификационным требованиям (в случае несоответствия указывается пункт несоответствия) 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Сертификационное обследование будет проведено в период с __ по_______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Сертификационное обследование будет проведено на соответствие требованиям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                                    (наименование нормативных документов)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Сертификационное обследование будет осуществлять 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Руководитель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 _____________                   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"_____"____________ _______г.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Приложение 3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 Правилам по сертификации услуг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 продаже и бронированию пассажирских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 грузовых воздушных перевозок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Утверждаю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Руководитель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подпись,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"____" ____________200__г.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АКТ сертификационного обследования услуг по продаже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и бронированию пассажирских и грузовых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воздушных перевозок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соответствии с приказом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(наименование уполномоченного органа)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 ____года N _______ комиссией в 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комиссии: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(Ф.И.О. должность)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 должность)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 должность)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Проведено сертификационное обследование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организации)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текст заключения: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комиссии:__________________     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(Ф.И.О. должность)        (подпись)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комиссии:_________________________     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(Ф.И.О. должность)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     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(Ф.И.О. должность)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актом ознакомлен: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организации_________________     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(Ф.И.О.)              (подпись)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