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ed34" w14:textId="0c3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Ускенбаеве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2004 года N 1267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Ускенбаева Каирбека Айтбаевича председателем Комитета по регулированию торговой и туристской деятельности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