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1e7" w14:textId="b68e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февраля 2003 года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№ 1261. Утратило силу постановлением Правительства Республики Казахстан от 30 марта 2012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2003 года N 173 "Об утверждении Правил обеспечения учебниками обучающихся и воспитанников организаций образования" (САПП Республики Казахстан, 2003 г., N 8, ст. 89)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обеспечения учебниками обучающихся и воспитанников организаций образования,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Местные исполнительные органы организуют приобретение и доставку учебников, учебно-методических комплексов и учебно-методических пособий, в том числе обеспечивают библиотеки государственных организаций образования, дающих среднее общее образование, обязательным экземпляром всех учебников, учебно-методических комплексов и учебно-методических пособий, рекомендованных центральным исполнительным органом Республики Казахстан в области образования.".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