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499" w14:textId="f38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2004 года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1256. Утратило силу постановлением Правительства РК от 22 августа 2006 года N 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Постановление Правительства Республики Казахстан от 3 декабря 2004 года N 1256 утратило силу постановлением Правительства РК от 22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26 августа 2004 года N 897 "Некоторые вопросы Государственной молодежной премии "Дарын" Правительства Республики Казахстан" (САПП Республики Казахстан, 2004 г., N 30, ст. 418 )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Государственной молодежной премии "Дарын" Правительства Республики  Казахстан, утвержденный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Кулекеева   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      Республики Казахстан, председателем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        - вице-министра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Кадирова                       - исполняющего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Данияра Рамазановича             Департамента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Касеинова Дюсена Курабаевича, Утеулину Хафизу Мухтаровну, Диярова Даурена Кенесовича.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