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40b" w14:textId="4ff4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06 "Общие кадровые вопросы":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уполномоченного органа в сфере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"44707" заменить цифрами "44299";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 территориальных органов" цифры "63124" заменить цифрами "67251";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"6934" заменить цифрами "3215";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376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5, слова "копировальных аппаратов - 16 единиц"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