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e465" w14:textId="e9ce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2004 года №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за исключением пунктов 2, 3 и 4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Заголовок с изменением, внесенным постановлением Правительства РК от 14.05.2010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 целях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ПОСТАНОВЛЯЕТ: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1. Утвердить прилагаемые: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Министерстве индустрии и новых технологий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 с изменениями, внесенными постановлениями Правительства РК от 14.05.2010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26.02.2013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Упразднить: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Комитет по делам строительства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Комитет по поддержке малого бизнеса Министерства индустрии и торговли Республики Казахстан с передачей штатной численности и государственного имущества данного Комитета в центральный аппарат Министерства индустрии и торговли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Образовать: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Комитет промышленности и научно-технического развития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Комитет по защите конкуренции Министерства индустрии и торговли Республики Казахстан и его территориальные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Комитет по делам строительства и жилищно-коммунального хозяйства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06.06.2006 N </w:t>
      </w:r>
      <w:r>
        <w:rPr>
          <w:rFonts w:ascii="Times New Roman"/>
          <w:b w:val="false"/>
          <w:i w:val="false"/>
          <w:color w:val="000000"/>
          <w:sz w:val="28"/>
        </w:rPr>
        <w:t>509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02.08.2006 N </w:t>
      </w:r>
      <w:r>
        <w:rPr>
          <w:rFonts w:ascii="Times New Roman"/>
          <w:b w:val="false"/>
          <w:i w:val="false"/>
          <w:color w:val="000000"/>
          <w:sz w:val="28"/>
        </w:rPr>
        <w:t>730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Переименовать Комитет по стандартизации, метрологии и сертификации Министерства индустрии и торговли Республики Казахстан в Комитет по техническому регулированию и метрологии Министерства индустрии и торговли Республики Казахстан.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(Пункт исключен постановлением Правительства РК от 27 июня 2006 года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7.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05.12.2007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8. Установить, что финансирование расходов на содержание Министерства индустрии и торговли Республики Казахстан осуществляется за счет средств, предусмотренных в республиканском бюджете на 2004 год на содержание тех функций, которые передаются в Министерство индустрии и торговли Республики Казахстан от министерств образования и науки, энергетики и минеральных ресурсов, здравоохранения, сельского хозяйства Республики Казахстан, а также на содержание реорганизуемых агентств Республики Казахстан по туризму и спорту, по регулированию естественных монополий и защите конкуренции Республики Казахстан в пределах передаваемой штатной численности.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9. Министерствам образования и науки, здравоохранения, сельского хозяйства Республики Казахстан, агентствам Республики Казахстан по туризму и спорту, по регулированию естественных монополий и защите конкуренции Республики Казахстан в рамках передаваемых функций обеспечить передачу в Министерство индустрии и торговли Республики Казахстан структурных подразделений, включая государственное имущество, находящееся в пользовании работников передаваемых подразделений на день подписания Указа.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10. Внести в некоторые решения Правительства Республики Казахстан следующие дополнения и изменения: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05.08.2013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2)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в приложении к указанному постановлению: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в разделе "Министерству сельского хозяйства Республики Казахстан", строку, порядковый номер 205-12, исключить;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в разделе "Министерству индустрии и торговли Республики Казахстан", строку, порядковый номер 235, исключить;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в заголовке раздела "Комитету по делам строительства Министерства индустрии и торговли Республики Казахстан" после слова "строительства" дополнить словами "и жилищно-коммунального хозяйства".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11. Признать утратившими силу некоторые решения Правительства Республики Казахстан согласно приложению.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12. Настоящее постановление вступает в силу со дня подписания.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2004 года N 1237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 Министерстве индустрии и новых технологий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в редакции постановления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Министерство индустрии и новых технологий Республики Казахстан является государственным органом Республики Казахстан, осуществляющим руководство в сферах индустрии и индустриально-инновационного, научно-технического развития страны, горно-металлургического комплекса, машиностроения, химической, фармацевтической и медицинской промышленности, легкой, деревообрабатывающей и мебельной промышленности, строительной индустрии и производства строительных материалов; безопасности машин и оборудования и безопасности химической продукции в соответствии с отраслевой направленностью; создания, функционирования и упразднения специальных экономических зон; экспортного контроля; технического регулирования и обеспечения единства измерений; электроэнергетики; минеральных ресурсов, за исключением углеводородного сырья;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в части твердых полезных ископаемых, подземных вод и лечебных грязей; угольной промышленности, использования атомной энергии, энергосбережения, туристской деятельности, реализации государственной политики поддержки инвестиций, а также межотраслевую координацию в сфере деятельности, отнесенной к его компетенции (далее – регулируемые сферы).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Министерство индустрии и новых технологий Республики Казахстан имеет ведомства: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Министерства индустрии и новых технологий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индустрии туризма Министерства индустрии и новых технологий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Комитет промышленности Министерства индустрии и новых технологий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регулирования и метрологии Министерства индустрии и новых технологий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энергетического надзора и контроля Министерства индустрии и новых технологий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геологии и недропользования Министерства индустрии и новых технологий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атомной энергии Министерства индустрии и новых технологий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Министерство индустрии и новых технологий Республики Казахстан осуществляет свою деятельность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Министерство индустрии и новых технологий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Министерство индустрии и новых технологий Республики Казахстан вступает в гражданско-правовые отношения от собственного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Министерство индустрии и новых технологий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Министерство индустрии и новых технологий Республики Казахстан по вопросам своей компетенции в установленном законодательством порядке принимает решения, оформляемые приказами руководителя Министерства индустрии и новых технологий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Структура и лимит штатной численности Министерства индустрии и новых технологий Республики Казахстан утверждаются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Местонахождение Министерства индустрии и новых технологий Республики Казахстан: Республика Казахстан, 010000, город Астана, район Есиль, проспект Кабанбай батыра, 47, здание "Транспорт Тауэр".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Полное наименование Министерства индустрии и новых технологий Республики Казахстан - государственное учреждение "Министерство индустрии и новых технологий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Настоящее Положение является учредительным документом Министерства индустрии и новых технологий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Финансирование деятельности Министерства индустрии и новых технологий Республики Казахстан осуществляется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Министерству индустрии и новых технологий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индустрии и новых технологий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Если Министерству индустрии и новых технологий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Миссия, основные задачи, функции, права и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14. Миссия Министерства индустрии и новых технологий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формирование государственной политики развития индустрии, индустриально-инновационного, научно-технического развития страны, а также индустрии туризма.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участие в формировании и реализации государственной политики в сфере индустрии и индустриально-инновационного, научно-технического развития страны, горно-металлургического комплекса, машиностроения, химической, фармацевтической и медицинской, легкой, деревообрабатывающей и мебельной промышленности, строительной индустрии и производстве строительных материалов, безопасности машин и оборудования и безопасности химической продукции в соответствии с отраслевой направленностью, создания, функционирования и упразднения специальных экономических зон, экспортного контроля, технического регулирования и обеспечения единства измерений, электроэнергетики, недропользования в части твердых полезных ископаемых, подземных вод и лечебных грязей, угольной промышленности, использования атомной энергии,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в части твердых полезных ископаемых, подземных вод и лечебных грязей, энергосбережения, туристской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осуществление межотраслевой координации государственных органов в сфере деятельности, отнесенной к компетенции Министерства индустрии и новых технологий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создание условий для развития экономики страны на основе внедрения научно-технологических разработок (использования достижений науки и техники) и формирования высокотехнологических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стимулирование инновационной деятельности путем создания организационных и экономических условий, в том числе обеспечивающих привлечение инвестиций для реализации государственной инновационной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реализация государственной политики поддержки инвестиций;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выработка предложений по созданию благоприятного инвестиционного климата для развития экономики и стимулирования инвестиций в создание новых, расширение и обновление действующих производств с применением современных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обеспечение мер по реализации и мониторингу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осуществление координации процессов диверсификации и форсированного индустриально-инновационного развития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государственное управление в регулируемых сферах;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осуществление иных задач, возложенных на Министерство индустрии и новых технологий Республики Казахстан, в пределах своей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Функции центрального аппарата: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обеспечивает формирование и реализацию государственной политики в регулируемых сферах;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осуществляет международное сотрудничество в регулируемых сферах;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взаимодействует с международными финансовыми и экономическими организациями, а также с интеграционными объединениями по вопросам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координирует деятельность государственных органов в рамках межправительственных комиссий (комитетов, советов) и их подкомиссий (подкомитетов, рабочих групп), закрепленных за Министерством индустрии и новых технологий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разрабатывает, согласовывает и утверждает в пределах своей компетенции нормативные правовые акты в регулируемых сферах;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08.11.2013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осуществляет межотраслевую координацию в регулируемых сферах;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вносит в Правительство Республики Казахстан предложения по разработке и изменению законодательных актов Республики Казахстан по вопросам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на основе и во исполнение законодательства Республики Казахстан разрабатывает, устанавливает и принимает нормы и правила, регламентирующие деятельность, связанную с использованием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осуществляет оценку радиационной безопасности, анализирует и утверждает результаты оценки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11) разрабатывает, согласовывает и утверждает нормативные технические документы в сфере использования атомной энергии;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определяет типовое содержание программ обеспечения качества для безопасности ядерных, радиационных и электрофизических установок, и порядок их утверждения;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разрабатывает нормы и правила в области обеспечения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14) выдает заверения о мирном использовании продукции ядерного импорта при наличии запроса компетентного государственного органа страны-экспортера в соответствии с международными договорами, соглашениями и договоренностями, в которых участвует Республика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15) запрашивает заверения о мирном использовании продукции ядерного экспорта у компетентных государственных органов стран, не обладающих ядерным оружием, в соответствии с международными договорами, соглашениями и договоренностями, в которых участвует Республика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16) осуществляет государственное регулирование обращения с отработавшим топливом или радиоактивными отходами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17) разрабатывает технические регламенты в сфере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18) определяет виды деятельности в области обращения с источниками ионизирующего излучения, подлежащие лицензированию;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19) создает и обеспечивает функционирование единой системы государственного управления в области обеспечения радиационной безопасности, в том числе контроля и учета доз облучения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20) разрабатывает и согласовывает нормы и правила, касающиеся радиационной безопасности, физической защиты и противоаварийного планирования, учета и контроля ядерных материалов и источников ионизирующего излучения;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21) создает государственные системы учета и контроля ядерных материалов и источников ионизирующего излучения;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22) вносит в Правительство Республики Казахстан предложения по определению приоритетных направлений предоставления инновационных грантов;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23) проводит на постоянной основе технологическое прогнозирование с подведением итогов не реже одного раза в три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24) реализует при содействии национального института развития в области технологического развития целевые технологические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25) заключает с национальными управляющими холдингами, национальными холдингами, национальными компаниями и аффилиированными с ними юридическими лицами технологические меморандумы, определяющие перечень закупаемых товаров, работ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26) формирует на основе представляемых субъектами индустриально-инновационной деятельности сведений о потребностях в соответствующих специалистах предложения по определению перечня специальностей, по которым требуется подготовка специалистов для приоритетных секторов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27) разрабатывает правила предоставления инновационных грантов на приобретение технологий, проведение промышленных исследований, поддержку деятельности по производству высокотехнологичной продукции на начальном этапе развития, патентование в зарубежных странах и (или) региональных патентных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28) разрабатывает правила предоставления инновационных грантов на коммерциализацию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29) разрабатывает правила предоставления инновационных грантов на повышение квалификации инженерно-технического персонала зарубежом, привлечение высококвалифицированных иностранных специалистов, привлечение консалтинговых, проектных и инжиниринговых организаций, внедрение управленческих и производственных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30) предоставляет с привлечением национального института развития в области технологического развития инновационные гранты в рамках приоритетных направлений предоставления инновационных грантов;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31) выделяет на основе договора, заключаемого с национальным институтом развития в области технологического развития, средства на предоставление инновационных грантов;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32) разрабатывает межотраслевой план научно-технологического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33) вносит в уполномоченный орган по государственному планированию предложения по определению приоритетных секторов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34) ежегодно представляет в Правительство Республики Казахстан информацию об эффективности мер государственной поддержки индустриально-инновационной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35) разрабатывает правила проведения экспертизы по местному содержанию;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36) разрабатывает единую карту приоритетных товаров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37) разрабатывает перечень видов деятельности по производству высокотехнологичной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38) разрабатывает положение о Координационном совете по форсированному индустриально-инновационному развитию при Правительстве Республики Казахстан и вносит в Правительство Республики Казахстан предложения по формированию его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39) разрабатывает положение о Совете по технологической политике и вносит в Правительство Республики Казахстан предложения по формированию его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40) согласовывает стратегии и планы развития юридических лиц, пятьдесят и более процентов голосующих акций (долей участия в уставном капитале) которых принадлежат государству, аффилиированных с ними юридических лиц, национальных управляющих холдингов, национальных холдингов, национальных компаний и аффилиированных с ними юридических лиц, в части развития технологий и инноваций;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41) разрабатывает правила функционирования отраслевых конструкторских бюро;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42) разрабатывает правила возмещения части затрат субъектов индустриально-инновационной деятельности по продвижению отечественных обработанных товаров, услуг на внешние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43) разрабатывает перечень отечественных обработанных товаров, услуг, по которым частично возмещаются затраты по их продвижению на внешние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44) разрабатывает порядок оплаты услуг национального института развития в области технологического развития при предоставлении инновационных грантов;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45) разрабатывает правила возмещения части затрат субъектов индустриально-инновационной деятельности по продвижению товаров, работ и услуг на внутреннем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46) разрабатывает правила оказания услуг технологического бизнес-инкубирования, а также определения стоимости таких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47) разрабатывает и утверждает методику проведения технологического прогнозирования;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48) предоставляет с привлечением национального института развития в области развития местного содержания меры сервисной поддержки и возмещает часть затрат субъектов индустриально-инновационной деятельности по продвижению отечественных обработанных товаров, работ и услуг на внутреннем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49) предоставляет с привлечением национального института развития в области развития и продвижения экспорта меры сервисной поддержки и возмещает часть затрат субъектов индустриально-инновационной деятельности по продвижению отечественных обработанных товаров, услуг на внешние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50) вырабатывает политику развития высокотехнологичной сервисной индустрии, не отнесенной к компетенции иных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51) разрабатывает номенклатуру (список) продукции совместно с государственными органами Республики Казахстан системы экспортного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52) выделяет на основе договора, заключаемого с национальным институтом развития в области развития местного содержания, средства на возмещение затрат субъектов индустриально-инновационной деятельности по продвижению отечественных обработанных товаров, работ и услуг на внутренний рынок;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53) принимает решение о возмещении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на основании положительной рекомендации Межведомственной комиссии по возмещению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54) принимает решение о возмещении части затрат субъектам индустриально-инновационной деятельности, продвигающим отечественные обработанные товары, услуги на внешние рынки, на основании положительной рекомендации Межведомственной комиссии по возмещению части затрат субъектов индустриально-инновационной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55) утверждает положение и составы межведомственных комиссий по возмещению части затрат субъектов индустриально-инновационной деятельности по продвижению отечественных обработанных товаров, работ и услуг на внутреннем и внешнем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56) разрабатывает и согласовывает технические регламенты в области обеспечения безопасности машин 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57) разрабатывает, утверждает или согласовывает нормативные правовые акты в области безопасности машин и оборудования, за исключением утверждения технического регламента;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58) разрабатывает изображение знака соответствия, технические требования к нему и порядок маркировки;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59) разрабатывает критерии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60) разрабатывает перечень отечественных промышленных предприятий, которым земельные участки предоставляются в собственность на безвозмездной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61) осуществляет выработку мер и реализовывает государственную политику по увеличению доли местного содержания при закупках товаров, работ и услуг организациями и государственными органами, осуществляемых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62) осуществляет координацию и методологическое обеспечение деятельности государственных органов по вопросам местного 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63) обеспечивает свод и анализ общей информации по местному содержанию в закупках недропользователей товаров, работ и услуг на регулярной основе представляемой министерствами финансов, нефти и газа Республики Казахстан на основании совместно утвержденных форм;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64) осуществляет мониторинг местного содержания в закупках товаров, работ и услуг организаций по перечню, утвержденному Правительством Республики Казахстан, и анализ представляемой соответствующими организациями информации о проведенных, проводимых и планируемых на следующий год закупках товаров, работ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65) осуществляет мониторинг местного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66) разрабатывает порядок формирования и ведения базы данных товаров, работ, услуг и их поставщиков;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67) осуществляет мониторинг за реализацией государственной политики в области энергосбережения и повышения энергоэффективности, проводит анализ представляемых отчетов центральными исполнительными органами по форме и в сроки, установленные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68) утверждает форму свидетельства об аккредитации в области энергосбережения и повышения энергоэффективности;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69) разрабатывает и утверждает форму предписания об устранении нарушения требований законодательства Республики Казахстан об энергосбережении и повышении энергоэффективности;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70) организует формирование и ведение Государственного энергетического реестра;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71) формирует и размещает на своем интернет-ресурсе перечень субъектов государственного энергетического реестра, не обеспечивших ежегодное снижение объема потребления энергетических ресурсов, воды на единицу продукции, площади зданий, строений и сооружений до величин, определенных по итогам энергоаудита, в том числе включающий государственные учреждения, не соблюдающие нормативы энергопотребления;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72) создает постоянно действующую комиссию по аккредитации в области энергосбережения и повышения энергоэффективности, утверждает ее состав и порядок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73) представляет на утверждение в Правительство Республики Казахстан оператора государственного энергетического реестра;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74) организует и координирует проведение научно-исследовательских и опытно-конструкторских работ, а также технологических разработок в области энергосбережения и повышения энергоэффективности;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75) организует создание и работу учебных центров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76) формирует перечень учебных центров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08.11.2013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78) разрабатывает технические регламенты в области электроэнергетики;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79) разрабатывает в пределах своей компетенции нормативные правовые акты Республики Казахстан в области производства, передачи и потребления электрической и тепловой энергии, а также оказания услуг по поддержанию готовности электрической мощности и обеспечению готовности электрической мощности к несению нагрузки;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80) разрабатывает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энергопередающих, энергоснабжающих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81) разрабатывает и утверждает нормативные технические документы в сферах проектирования, строительства, эксплуатационных и технико-экономических характеристик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82) разрабатывает техническое задание на разработку инвестиционной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83) заключает соглашения и инвестиционные договоры с энергопроизводящими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84) ведет мониторинг исполнения энергопроизводящими организациями инвестиционных обязательств, предусмотренных в соглашениях, и инвестиционных программ, предусмотренных в инвестиционных договорах;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85) формирует группы энергопроизводящих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86) в случаях утверждения индивидуального тарифа выше расчетного тарифа согласовывает увеличение стоимости инвестиционной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87) утверждает совместно с государственным органом, осуществляющим руководство в сферах естественных монополий и на регулируемых рынках: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инвестиционные программы (проекты), учитываемые при утверждении тарифов (цен, ставок сборов) или их предельных уровней, тарифных смет;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перечень видов деятельности, технологически связанных с регулируемыми услугами (товарами, работами) в сферах электро- и теплоэнергетики;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88) определяет оператора рынка централизованной торговли электрической энергией;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89) согласовывает методику расчета тарифа с применением метода сравнительного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90) разрабатывает форму, порядок и сроки получения паспорта готовности энергопроизводящими и энергопередающими организациями к работе в осенне-зимних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91) устанавливает образец служебного удостоверения государственного технического инспектора, номерного штампа и пломбира;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92) утверждает формы актов государственных технических инспекторов;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93)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электроэнергетической системой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94) утверждает порядок выдачи государственному техническому инспектору служебного удостоверения, номерного штампа и пломбира;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95) согласовывает проектирование и строительство дублирующих (шунтирующих) линий электропередачи и подстанций;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96) согласовывает куплю-продажу, передачу в аренду или доверительное управление объектов электроэнергетики и (или) его отдельных частей независимо от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97) разрабатывает правила технической эксплуатации электроустановок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98) разрабатывает правила техники безопасности при эксплуатации электроустановок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99) разрабатывает правила организации технического обслуживания и ремонта оборудования, зданий и сооружений электростанций, тепловых и электрических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100) разрабатывает правила техники безопасности при эксплуатации тепломеханического оборудования электростанций и тепловых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101) разрабатывает правила функционирования балансирующего рынка электрической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102) разрабатывает правила организации и функционирования розничного рынка электрической энергии, а также предоставления услуг на данном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103) разрабатывает правила по предотвращению аварийных нарушений в единой электроэнергетической системе Казахстана и их ликвидации;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104) разрабатывает правила определения норм эксплуатационного запаса топлива в осенне-зимний период для энергопроизводящих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105) разрабатывает нормы эксплуатационного запаса топлива в осенне-зимний период для энергопроизводящих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106) разрабатывает и утверждает правила функционирования автоматизированной системы коммерческого учета электрической энергии для субъектов оптового рынка электрической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107) разрабатывает правила проведения энергетической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108) разрабатывает правила технической эксплуатации электрических станций и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109) разрабатывает правила техники безопасности при эксплуатации электроустановок;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110) определяет методику, порядок и сроки аккредитации организаций на проведение энергетической экспертизы и электролабораторий;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методику, порядок и сроки проведения аттестации руководителей и специалистов энергетических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112) разрабатывает правила устройства электроустановок;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113) разрабатывает инструкции по составлению акта аварийной и технологической брони энергоснабжения;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114) разрабатывает правила пользования электрической энергией;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115) разрабатывает правила пользования тепловой энергией;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116) разрабатывает правила оказания услуг системным оператором, организации и функционирования рынка системных и вспомогательных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117) разрабатывает правила организации и функционирования оптового рынка электрической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118) разрабатывает правила оказания услуг по обеспечению надежности и устойчивости электроснабжения;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119) разрабатывает электросетевые правила;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120) разрабатывает правила пожарной безопасности для энергетических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121) разрабатывает правила взрывобезопасности топливоподачи для приготовления и сжигания пылевидного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122) разрабатывает правила безопасности при работе с инструментами и приспособлениями;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123) разрабатывает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124) разрабатывает правила приемки в эксплуатацию энергообъектов электростанций, электрических и тепловых сетей после технического вооружения;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125) разрабатывает положение об аттестации, рационализации, учете и планировании рабочих мест в энергетике;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126) разрабатывает правила учета отпуска тепловой энергии и теплоносителя;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127) разрабатывает положение о порядке согласования ограничений электрической мощности тепловых электростанций и мероприятий по их сокращению;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128) разрабатывает правила работы с персоналом в энергетических организациях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129) разрабатывает правила организации централизованных торгов электрической энергией;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130) разрабатывает правила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 - и энергоустановок;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131) разрабатывает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132) запрашивает и получает от энергопроизводящих организаций информацию об исполнении инвестиционных обязательств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133) разрабатывает и утверждает перспективную схему размещения электрических мощностей;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134) проводит тендер на строительство генерирующих установок, вновь вводимых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135) по итогам тендера на строительство генерирующих установок, вновь вводимых в эксплуатацию, заключает договор с победителем данного тендера;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136) определяет системному оператору победителя тендера на строительство генерирующих установок, вновь вводимых в эксплуатацию, для заключения с ним договора о покупке услуги по поддержанию готовности электрической мощности генерирующих установок, вновь вводимых в эксплуатацию на тендерной основе, цену, объем и сроки покупки услуги по поддержанию готовности электрической мощности;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137) утверждает прогнозные балансы электрической энергии и мощности;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138) разрабатывает типовой договор электроснабжения;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139) разрабатывает типовой договор на строительство генерирующих установок, вновь вводимых в эксплуатацию;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140) разрабатывает типовой договор о покупке услуги по поддержанию готовности электрической мощности генерирующих установок, вновь вводимых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141) разрабатывает правила проведения тендера на строительство генерирующих установок, вновь вводимых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142) разрабатывает правила организации и функционирования рынка электрической мощности;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143) вносит в Правительство Республики Казахстан предложение об определении системного оператора;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144) осуществляет аккредитацию объединений субъектов частного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145) образует экспертный совет по вопросам предпринимательства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частном предпринимательстве";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146) разрабатывает и утверждает формы обязательной ведомственной отчетности, проверочных листов, критериев оценки степени риска, полугодовых планов проверок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контроле и надзоре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147) определяет порядок заключения, условия и типовую форму Соглашения о промышленной сборке моторных транспортных средств с юридическими лицами - резидентами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148) заключает с юридическими лицами - резидентами Республики Казахстан соглашения о промышленной сборке моторных транспортных средств по утвержденной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149) предоставляет перечень производителей удобрений в Республике Казахстан по запросу местного исполнительного органа области (города Астаны);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150) утверждает формы заявки и анкеты для регистрации в качестве участника специальной экономической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151) разрабатывает типовые договоры об осуществлении деятельности в качестве участника специальной экономической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152) утверждает требования к технико-экономическому обоснованию создаваемой специальной экономической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153) определяет порядок и периодичность представления органом управления специальной экономической зоны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154) вносит в Правительство Республики Казахстан предложения о создании или упразднении специальной экономической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155) представляет на ежегодной основе в Администрацию Президента Республики Казахстан и Правительство Республики Казахстан аналитическую информацию о результатах деятельности специальных экономических 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156) устанавливает требования к составлению бизнес-плана инвестиционного проекта или инвестиционного стратегического проекта, прилагаемого к заявке на предоставление инвестиционных преференций;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157) определяет порядок приема, регистрации и рассмотрения заявки на предоставление инвестиционных преференций;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158) определяет порядок распространения и обеспечения пользователей официальными изданиями нормативных технических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159) определяет порядок учета и применения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 на территории Республики Казахстан, за исключением применения их в стандартах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160) устанавливает порядок разработки планов государственной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161) устанавливает формы сертификата соответствия, декларации о соответствии, заявления-декларации, сертификата по определению страны происхождения товара и организует их изготовление;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162) устанавливает порядок регистрации заявлений-деклараций;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163) утверждает перечень документов, подтверждающих происхождение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164) определяет порядок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товара, а также устанавливает квалификационные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164-1) разрабатывает правила проведения конкурса по выбору органа по аккредитации и квалификационные требования к органу по аккредитации в области оценки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164-2) в области оценки соответствия утверждает формы заявки на аккредитацию, заявляемой области аккредитации, паспорта для испытательных, поверочных, калибровочных лабораторий (центров), юридических лиц, осуществляющих метрологическую аттестацию методик выполнения измерений, сведений о персонале, выполняющем работы по оценке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164-3) утверждает типовые предаккредитационный и постаккредитационный договоры в области оценки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164-4) определяет порядок разработки и утверждает нормативные документы по обеспечению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165) устанавливает формы каталожного листа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166) определяет порядок разработки, согласования, учета, утверждения, экспертизы, изменения, отмены и введения в действие национальных стандартов, предварительных национальных стандартов и классификаторов технико-экономической информации, за исключением военных стандартов на товары (продукцию), работы и услуги военного и двойного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167) определяет порядок разработки, обеспечения консенсуса, утверждения, учета, регистрации, обозначения, изменения, отмены, актуализации, хранения, издания, распространения, соблюдения авторских прав разработчика и введения в действие неправительственных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168) утверждает положение о центральной комиссии по разведке и разработке полезных ископаемых и ее состав;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169) осуществляет подготовку и организацию конкурса на предоставление права недропользования на проведение разведки, добычи, совмещенной разведки и добычи твердых полезных ископаемых, подземных вод и лечебных грязей, за исключением общераспространенных;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170) предоставляет право недропользования на разведку, добычу и совмещенную разведку и добычу твердых полезных ископаемых, подземных вод и лечебных грязей, за исключением общераспространенных;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171) ведет переговоры с недропользователем об условиях контракта на разведку, добычу, совмещенную разведку и добычу твердых полезных ископаемых, подземных вод и лечебных грязей, за исключением контракта на разведку, добычу общераспространенных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172) организует проведение экспертизы проектов контрактных документов на разведку, добычу, совмещенную разведку и добычу твердых полезных ископаемых, подземных вод и лечебных грязей, за исключением проектов контрактных документов на разведку, добычу общераспространенных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173) организует проведение экспертизы проектов контрактов на недропользование в части определения перечня работ, относящихся к первичной переработке (обогащению) минерального сырья, с целью обеспечения экономических интересов Республики Казахстан, включая полноту уплаты налогов в бюджет, в соответствии с правилами, установленными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174) заключает, осуществляет государственную регистрацию и хранение контрактов на разведку, добычу, совмещенную разведку и добычу твердых полезных ископаемых, за исключением контрактов на разведку, добычу общераспространенных полезных ископаемых, на государственное геологическое изучение недр и строительство и (или) эксплуатацию подземных сооружений, не связанных с разведкой или добычей;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175) представляет и обеспечивает соблюдение интересов Республики Казахстан в контрактах на разведку, добычу, совмещенную разведку и добычу твердых полезных ископаемых, за исключением контрактов на разведку, добычу общераспространенных полезных ископаемых, на государственное геологическое изучение недр и на строительство и (или) эксплуатацию подземных сооружений, не связанных с разведкой или добычей, в соответствии с полномочиями, установленными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176) вносит на рассмотрение Межведомственной комиссии по вопросам осуществления приоритетного права государства материалы, необходимые для выработки предложения о приобретении (отказе от приобретения) отчуждаемого права недропользования (его части) и (или) объектов, связанных с правом недропользования, в части твердых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177) принимает на основании рекомендаций Межведомственной комиссии по вопросам осуществления приоритетного права государства решение о приобретении (отказе от приобретения) отчуждаемого права недропользования (его части) и (или) объекта, связанного с правом недропользования, в части твердых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178) выдает на основании предложений экспертной комиссии по вопросам недропользования разрешение (отказ в выдаче разрешения) на отчуждение права недропользования (его части) и (или) объектов, связанных с правом недропользования, передачу в залог права недропользования (его части) и (или) доли участия (пакета акций) в юридическом лице, обладающим правом недропользования, а также регистрирует сделки по передаче права недропользования в залог в части твердых полезных ископаемых, подземных вод и лечебных грязей в соответствии со статьями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недрах и недропользовании", за исключением права недропользования в отношении общераспространенных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179) выдает разрешение на переход в порядке правопреемства права недропользования (его части) и (или) объектов, связанных с правом недропользования в части твердых полезных ископаемых, подземных вод и лечебных грязей, на основании передаточного акта или разделительного баланса в случае реорганизации юридического лица, обладающего правом недропользования, или юридического лица, являющегося участником (акционером) юридического лица, обладающего правом недропользования, в порядке,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недрах и недропользовании";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180) выдает разрешение на участие в торгах по реализации (продаже) права недропользования (его части) и (или) объектов, связанных с правом недропользования в части твердых полезных ископаемых, подземных вод и лечебных грязей, за исключением общераспространенных;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181) выдает разрешение залогодержателю обратить заложенное имущество в свою собственность (стать обладателем права недропользования (его части) и (или) объектов, связанных с правом недропользования в части твердых полезных ископаемых, подземных вод и лечебных грязей, за исключением общераспространенных) при объявлении торгов несостоявшимися;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182) обеспечивает исполнение и прекращение действия контрактов на разведку, добычу, совмещенную разведку и добычу твердых полезных ископаемых, подземных вод и лечебных грязей, за исключением контрактов на разведку, добычу общераспространенных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183) представляет ежегодный отчет Президенту и Правительству Республики Казахстан о ходе исполнения контрактных условий по контрактам на разведку, добычу, совмещенную разведку и добычу твердых полезных ископаемых, подземных вод и лечебных грязей, за исключением контрактов на разведку, добычу общераспространенных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184) разрабатывает проекты перечней участков недр, за исключением участков недр, содержащих общераспространенные полезные ископаемые и углеводородное сырье, подлежащих выставлению на конкурс;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185) формирует перечни участков недр, за исключением участков недр, содержащих углеводородное сырье, условием конкурса для которых является долевое участие национальной 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186) принимает решение о возобновлении действия контрактов на разведку, добычу, совмещенную разведку и добычу твердых полезных ископаемых, подземных вод и лечебных грязей, за исключением контрактов на разведку, добычу общераспространенных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187) ведет по поручению Президента или Правительства Республики Казахстан переговоры и заключает соглашения с соответствующими органами других государств, обеспечивающих возможность исполнения контракта, в части твердых полезных ископаемых, подземных вод и лечебных грязей, за исключением общераспространенных;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188) утверждает положение об экспертной комиссии по вопросам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189) определяет минимальное количество минерального сырья, переработку которого на территории Республики Казахстан обязуется обеспечить участник конкурса;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190) разрабатывает проекты модельных контрактов;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191) осуществляет мониторинг за выполнением недропользователями условий контрактов в части твердых полезных ископаемых, подземных вод и лечебных грязей, включая обязательства по местному содержанию в закупках товаров, работ и услуг и местному содержанию в кадрах, за исключением контрактов на разведку, добычу общераспространенных полезных ископаемых, государственное геологическое изучение недр и строительство и (или) эксплуатацию подземных сооружений, не связанных с разведкой или добычей;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192) разрабатывает порядок осуществления мониторинга и контроля за соблюдением выполнения условий контрактов;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193) осуществляет сбор и анализ информации о произведенных, производимых и планируемых на следующий за отчетным периодом год закупках товаров, работ и услуг, представляемой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194) осуществляет сбор и анализ информации о планируемых на среднесрочный и долгосрочный периоды закупках товаров, работ и услуг, представляемой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195) осуществляет запрос информации из национальных реестров идентификационных номеров;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196) утверждает положение о рабочей группе по проведению прямых переговоров по предоставлению права недропользования на разведку и добычу полезных ископаемых и ее состав;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197) согласовывает методику расчета местного содержания в кадрах;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198) согласовывает порядок предоставления минимального местного содержания в кадрах для включения в условия конкурса на предоставление права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199) согласовывает методику расчета минимального уровня потребности по обучению казахстанских специалистов;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200) согласовывает порядок предоставления минимального количества казахстанских кадров в процентах от общей численности персонала, подлежащего обучению, для включения в условия конкурса на предоставление права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201) выдает разрешение на переход к этапу оценочных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202) согласовывает стратегического партнера, определенного национальной компанией для совместной реализации проектов по контрактам, заключенным по итогам прямых переговоров между национальной компанией и компетентным органом, или в соответствии с международными договорами, ратифицированными Республикой Казахстан, за исключением контрактов по общераспространенным полезным ископаемым и углеводородному сырью;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203) определяет участки недр, предоставляемые для проведения операций по разведке, добыче, совмещенной разведке и добыче полезных ископаемых, кроме общераспространенных и углеводородного сырья, на основе прямых переговоров, за исключением участков недр, предоставляемых для проведения операций по добыче с лицом, имеющим исключительное право на получение права недропользования на добычу в связи с коммерческим обнаружением на основании контракта на разведку;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204) согласовывает проект контракта на недропользование, разработанный победителем конкурса либо лицом, с которым контракт заключается на основе прямых переговоров, за исключением проектов контрактов по общераспространенным полезным ископаемым и углеводородному сырью;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205) осуществляет регистрацию сервитутов на участки недр, предоставленных для проведения разведки, добычи в случаях,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206) выдает разрешения на использование средств ликвидационного фонда в части твердых полезных ископаемых, подземных вод и лечебных грязей, за исключением общераспространенных;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207) утверждает положение о межрегиональных комиссиях по разведке и разработке общераспространенных полезных ископаемых;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208) разрабатывает технические регламенты и утверждает нормативные технические документы в области изучения и использования недр, а также в сфере недропользования, за исключением сферы проведения нефтяных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209) разрабатывает положение о Государственной комиссии по запасам полезных ископаемых Республики Казахстан и межрегиональных комиссий по запасам полезных ископаемых;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210) разрабатывает положение о первооткрывателях месторождений полезных ископаемых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211) разрабатывает единые правила по рациональному и комплексному использованию недр при разведке и добыче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212) разрабатывает порядок приобретения товаров, работ и услуг при проведении операций по 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213) разрабатывает правила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214) разрабатывает порядок осуществления государственного мониторинга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215) разрабатывает порядок определения исторических затрат и стоимости геологической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216) разрабатывает порядок заключения контракта (договора) на государственное геологическое изучение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217) разрабатывает правила ликвидации и консервации объектов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218) разрабатывает формы представления геологической отчетности о состоянии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219) разрабатывает порядок ведения государственного кадастра техногенных минеральных образований;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220) разрабатывает правила приобретения товаров, работ и услуг при проведении операций по недропользованию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221) разрабатывает единую методику расчета организациями местного содержания при закупке товаров, работ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222) разрабатывает порядок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223) разрабатывает порядок выдачи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224) осуществляет методическое руководство деятельностью местных исполнительных органов областей, города республиканского значения, столицы по формированию перечня товаров, работ и услуг, производимых на территории области, города республиканского значения, столицы, и их 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225) утверждает по согласованию с уполномоченным органом в области нефти и газа перечень приоритетных высокотехнологичных производств, развиваемых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226) разрабатывает порядок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227) разрабатывает совместно с уполномоченным органом в области нефти и газа формы и порядок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исполнении обязательств по местному содержанию в кадрах;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228) разрабатывает совместно с уполномоченным органом в области нефти и газа формы и порядок составления и представления отчетов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229) разрабатывает и вносит в установленном законодательством порядке в Правительство Республики Казахстан проект постановления Правительства Республики Казахстан о включении инвестиционных проектов в перечень инвестиционных стратегических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230) разрабатывает республиканскую карту индустриализации;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231) разрабатывает порядок включения проектов в республиканскую и региональные карты индустриализации;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232) представляет на ежеквартальной основе в Правительство Республики Казахстан информацию по мониторингу хода реализации проектов, включенных в республиканскую и региональные карты индустриализации;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233) формирует и ведет реестр товаров, работ и услуг, используемых при проведении операций по недропользованию, и их производителей, а также разрабатывает критерии их оценки для внесения в данный реестр;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234) утверждает порядок проведения экономической экспертизы проектно-сметной документации объектов, связанных с проведением работ по государственному геологическому изучению и мониторингу недр, консервации, ликвидации нефтегазовых и гидрогеологических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235) утверждает нормы времени и расценки на проведение работ в области государственного геологического изучения и мониторинга недр по согласованию с уполномоченным органом по труду;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236) определяет порядок классификации запасов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237)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08.11.2013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238) в пределах своей компетенции разрабатывает, заключает и исполняет международные договоры в области туристской деятельности, а также представляет интересы государства в области туризма в международных организациях и на международных мероприятиях и участвует в их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239) утверждает правила классификации мест размещения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240) утверждает правила переподготовки и повышения квалификации специалистов в области туристской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241) утверждает правила формирования и ведения государственного реестра лиц, осуществляющих туристскую деятельность, и государственного реестра туристских маршрутов и троп;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242) разрабатывает и представляет для утверждения персональный состав и положение о Совете по туризму;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243) совместно с заинтересованными министерствами и другими исполнительными органами организует обеспечение защиты и безопасности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244) осуществляет в установленном законодательством порядке функции уполномоченного органа соответствующей отрасли в отношении акционерных обществ (товариществ с ограниченной ответственностью), государственные пакеты акции (доли участия) которых переданы во владение и пользование, а также республиканских государственных предприятий и государственных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245) осуществляет в установленном законодательством порядке доверительное управление пакетами акций акционерных обществ;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246) обеспечивает соблюдение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247)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248) вносит предложения по совершенствованию системы национальной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249) обеспечивает соблюдение законов и иных нормативных правовых актов в области национальной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250) с соблюдением законодательства в области защиты государственных секретов информирует население о состоянии национальной безопасности и принимаемых мерах по ее обеспечению, ведет пропагандистскую и контрпропагандистскую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251) привлекает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252) осуществляет внутренний контроль по направлениям деятельности Министерства индустрии и новых технологий Республики Казахстан с целью повышения качества и производительности его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253) определяет потребность в кадрах в регулируемых сферах;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254) обеспечивает соблюдение гендерного баланса при принятии на работу и продвижении сотрудников;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16 с изменениями, внесенными постановлениями Правительства РК от 08.11.2013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11.04.2014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Функции ведомств Министерства индустрии и новых технологий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обеспечивает реализацию государственной политики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осуществляет международное сотрудничество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осуществляет в установленном законодательством порядке функции уполномоченного органа соответствующей отрасли в отношении акционерных обществ (товариществ с ограниченной ответственностью), государственные пакеты акции (доли участия) которых переданы во владение и пользование, а также республиканских государственных предприятий и государственных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обеспечивает соблюдение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обеспечивает соблюдение законов и иных нормативных правовых актов в области национальной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 в соответствующей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выдает гарантийные обязательства (сертификаты конечного пользователя);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выдает разрешения на транзит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 выдает заявителям и заинтересованным государственным органам заключения об отнесении товаров, технологий, работ, услуг, информации к продукции, подлежащей экспортному контролю;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выдает разрешения на переработку продукции вне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выдает документ об условиях переработки товаров на/вне таможенной территории и переработки для внутреннего потребления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14) выдает заключение об условиях переработки товаров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15) выдает заключение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16) выдает разрешения на реэкспорт продукции, происходящей из Республики Казахстан, исходя из гарантийного обязательства (сертификата конечного пользователя);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17) выдает в установленном порядке лицензию участникам внешнеэкономической деятельности (заявителям) на осуществление внешнеэкономических сделок с продукцией, результатами интеллектуальной творческой деятельности, не подпадающими под действие перечней,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экспортном контроле";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18) осуществляет контроль за экспортом, реэкспортом, импортом, реимпортом, транзитом и переработкой продукции вне территории Республики Казахстан в пределах установленной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19) осуществляет при необходимости проверки на предотгрузочном этапе и конечном использовании продукции, подлежащей экспортному контролю, совместно с государственными органами Республики Казахстан системы экспортного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20) осуществляет мониторинг потребительского рынка в целях выявления машин и оборудования, не соответствующих требованиям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безопасности машин и оборудования" и технических регламентов в области безопасности машин и оборудования, и выработку мер по недопущению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21) осуществляет в пределах своей компетенции государственный контроль и надзор за соблюдением требований,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безопасности машин и оборудования" и техническими регламентами в области безопасности машин 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22) выдает предписания о приостановлении производства, реализации и обращения на рынке машин и оборудования, не соответствующих требованиям безопасности,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безопасности машин и оборудования";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23) создает экспертные советы для разработки проектов технических регламентов в области безопасности химической продукции и подготовки предложений в области технического регулирования 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24) проводит мониторинг потребительских рынков в целях выявления химической продукции, не соответствующей требованиям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безопасности химической продукции" и технических регламентов в области безопасности химической продукции, и вырабатывает меры по недопущению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25) согласовывает техническую документацию в области безопасности 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26) регистрирует химическую продукцию на территории Республики Казахстан и ведет ее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27) осуществляет в пределах своей компетенции государственный контроль и надзор за соблюдением требований,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безопасности химической продукции" и техническими регламентами в области безопасности 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28) проверяет оценку риска химической продукции для здоровья и жизни человека, окружающей среды на основе представленной заявителем (производителем, поставщиком, импортером)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29) выдает предписания о приостановлении одного или нескольких процессов жизненного цикла химической продукции, которая не соответствуют требованиям безопасности,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безопасности химической продукции" и техническими регламентами;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30) осуществляет методическое руководство и контроль за реализацией офсетной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31) ведет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32) осуществляет подтверждение норм выхода продуктов переработки драгоценных металлов, за исключением изделий из них, и сырьевых товаров, содержащих драгоценные металлы, при ввозе в Таможенный союз и их вывозе из Таможенного союза для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33) выдает заключение об экономической нецелесообразности или невозможности переработки сырьевых товаров, содержащих  драгоценные металлы,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34) выдает акт государственного  контроля при ввозе на территорию Республики Казахстан из стран, не входящие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35) выдает акт государственного контроля и оценки стоимости при вывозе с территории Республики Казахстан в страны, не входящие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36) выдает 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37) осуществляет лицензирование видов деятельности в сфере промышленности, а также экспорта и импорта продукции, подлежащей экспортному контролю;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38) осуществляет государственный контроль в области энергосбережения и повышения энергоэффективности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достоверностью представляемой в Государственный энергетический реестр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исполнением требований по энергоэффективности зданий, строений и сооружений, кроме объектов,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"Об энергосбережении и повышении энергоэффективности";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соблюдением нормативов энергопотребления и нормативных значений коэффициента мощности в электрических сетях индивидуальными предпринимателями и юридическими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проведением энергоаудита и экспертизы энергосбережения и повышения энергоэффективности, также соблюдением требований, предъявляемых к учебным центрам по переподготовке и повышению квалификации кадров, осуществляющим энергоаудит и (или) экспертизу энергосбережения и повышения энергоэффективности, а также созданию, внедрению и организации системы энергоменеджмента;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соблюдением иных требований,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энергосбережении и повышении энергоэффективности" и другими нормативными правовыми актами в области энергосбережения и повышения энергоэффективности;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39) осуществляет государственный контроль за соблюдением энергопроизводящими организациями требований по заключению в установленном законодательством порядке соглашения с уполномоченным органом, исполнению предусмотренных в нем инвестиционных обязательств и ежегодного представления в уполномоченный орган отчета об их исполнении;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40) осуществляет государственный контроль за соблюдением энергопроизводящими организациями требований по ежегодному представлению в уполномоченный орган отчета по затратам на производство и реализацию электрической энергии, объемам производства и реализации электрической энергии за предшествующий календарный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41)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сведений об объеме и направлениях инвестиций, предусмотренных соглашением на следующий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42)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сведений об исполнении инвестиционных обязательств, предусмотренных соглашением за предыдущий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43) осуществляет государственный контроль за соблюдением энергопроизводящими организациями требований по ежегодному проведению публичных слушаний по результатам выполнения соглашений с приглашением представителей государственных органов, потребителей и их общественных объединений, средств массовой информации, а также независимых экспертов с публикацией объявления о проведении публичных слушаний в средствах массовой информации не позднее чем за пять календарных дней до проведения публичных слушаний;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44) осуществляет государственный контроль за соблюдением энергопроизводящими организациями требований по представлению информации об исполнении инвестиционных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45) участвует в работе комиссий электроэнергетических предприятий по оценке готовности объектов и оборудования к работе в зимних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46) осуществляет периодическое обследование технического состояния энергетического оборудования электрических станций, электрических и тепловых сетей, а также энергетического оборудования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47) выдает разрешение на подключение к электрическим сетям электроустановок потребителей с установленной мощностью свыше 100 кВт;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48) осуществляет аттестацию руководителей и специалистов энергетических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49) осуществляет аккредитацию организаций на проведение энергетической экспертизы и электролабораторий, контроль за выполнением энергосберегающей политики, обследование энергетической эффективности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50) осуществляет контроль за выполнением технических требований нормативных правовых актов Республики Казахстан в сфере электроэнергетики;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51) осуществляет контроль за эксплуатацией и техническим состоянием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52) организовывает разработку нормативно-методических актов, правовых и экономических механизмов энергосбережения;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53)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54) ведет учет расследований крупных технологических нарушений в работе электростанций, тепловых и электрических сетей, приведших к разделению единой энергосистемы Казахстана на несколько частей, массовому ограничению потребителей по электрической и тепловой энергии, повреждению крупного энергетического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55) выдает предписания установленного образца или составляет акт руководителям объектов электроэнергетики для устранения выявленных нарушений законодательства об электроэнергетике;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56) осуществляет государственный энергетический контроль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соблюдением требований технических условий по качеству электрической и тепловой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соблюдением правил пользования электрической и тепловой энергией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рациональным и экономным использованием, оптимизацией режимов производства, передачей, потреблением электрической и тепловой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готовностью электрических станций, электрических и тепловых сетей к работе в осенне-зимних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57) подготавливает предложения по совершенствованию законодательства Республики Казахстан в области электроэнергетики;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58) привлекает экспертов при проведении обследования подконтрольного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станций, электрических и тепловых сетей;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59) вносит предложения собственникам организаций о привлечении к дисциплинарной ответственности лиц, виновных в допущении аварий, несчастных случаев и иных грубых нарушений технических требований нормативных правовых актов в области электроэнергетики, или направлении материалов в соответствующие государственные органы о привлечении к административной или уголовной ответственности в соответствии с законами Республики Казахстан лиц, виновных в нарушении законодательства Республики Казахстан об электроэнергетике;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60) проводит аккредитацию в области энергосбережения и повышения энергоэффективности;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61) ведет реестр юридических лиц, получивших свидетельство об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62)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63) осуществляет координацию деятельности государственных органов и управляющих компаний в сфере создания, функционирования и упразднения специальных экономических зон, за исключением специальной экономической зоны "Астана - новый город";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64) привлекает участников специальной экономической зоны для участия в деятельности специальной экономической зоны, за исключением специальной экономической зоны "Астана - новый город";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65) ведет единый реестр участников специальной экономической зоны на основании сведений, представляемых органами управления специальной экономической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66) вырабатывает предложения о создании или упразднении специальной экономической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67) осуществляет мониторинг за выполнением условий договоров об осуществлении деятельности в качестве участника специальной экономической зоны, а также анализ данных мониторинга;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68) осуществляет анализ результатов деятельности специальных экономических 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69) проводит конкурсный отбор лиц для управления управляющей компанией совместно с соответствующими заинтересованными государственными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70) осуществляет государственную поддержку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71) принимает в установленном порядке решения о предоставлении государственных натурных грантов;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72) принимает решения о предоставлении инвестиционных преференций;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73) принимает, регистрирует и рассматривает заявки на предоставление инвестиционных преференций;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74) заключает, регистрирует и расторгает контракты на предоставление инвестиционных преференций;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75) осуществляет контроль за соблюдением условий контрактов на предоставление инвестиционных преференций;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76) принимает и рассматривает заявки на предмет включения инвестиционных проектов в перечень инвестиционных стратегических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77) осуществляет мониторинг реализации проектов, включенных в республиканскую и региональные карты индустриализации;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78) согласовывает технические регламенты в области безопасности игрушек;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79) осуществляет контроль соответствия игрушек требованиям технических регламентов в пределах компетенции, установленной законами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80) выдает предписания о приостановлении производства, реализации и обращения на рынке игрушек;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81) осуществляет контроль за соблюдением законодательства Республики Казахстан об аккредитации в области оценки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81-1) организует и проводит конкурсы по выбору органа по аккредитации в области оценки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82) участвует в формировании государственной системы технического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83) согласовывает нормативные документы по осуществлению деятельности метрологических служб органов государственного управления, физических и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84) организует работы по аккредитации юридических лиц в сфере технического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11.04.2014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86) принимает решения об утверждении типа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87) осуществляет государственный контроль в области технического регулирования, за исключением сферы безопасности пищевой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88) осуществляет контроль посредством проведения ежегодной проверки деятельности территориальных торгово-промышленных палат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89) координирует вопросы приостановления, лишения аттестата аккредитации в порядке, предусмотренном законодательством об административных правонарушениях;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90) ведет реестр национальных классификаторов технико-экономической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91) координирует работы по созданию и контролю за функционированием в Республике Казахстан системы классификации и кодирования технико-экономической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92) организует анализ и проведение экспертизы проектов и технических регламентов на соответствие государственной политике в области технического регулирования и целям,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Республики Казахстан "О техническом регулировании";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93) взаимодействует с техническими комитетами по стандартизации, физическими и юридическими лицами по вопросам технического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94) организует ведение реестра государственной системы технического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95) организует и координирует работу Единого государственного фонда нормативных технических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96) обеспечивает функционирование информационного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97) организует подготовку, переподготовку, повышение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98) организует и координирует работы по проведению государственного контроля за соблюдением требований, установленных техническими регламентами, за исключением сферы безопасности пищевой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99) организует анализ и разработку стандартов, гармонизированных с техническими регламентами;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100) организует издание и распространение официальными изданиями нормативных технических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101) организует подтверждение переводов нормативных документов по стандартизации на государственный 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102) создает апелляционную комиссию для рассмотрения жалоб (апелляций) в сфере подтверждения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103) подготавливает предложения об отмене документов по вопросам подтверждения соответствия, изданных другими организациями, если они не отвечают требованиям государственной системы технического регулирования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104) организует работы по межлабораторным сравнительным испытаниям (сличениям);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105) осуществляет координацию деятельности метрологической службы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106) утверждает государственные эталоны единиц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107) определяет величины, не входящие в международную систему единиц, которые могут быть допущены к применению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108) организует проведение научных исследований в области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109) устанавливает классификацию государственных эталонов единиц величин, применяемых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110) определяет общие метрологические требования к средствам, методам и результатам измерений, методикам поверки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111) организует сличение результатов поверки и калибровки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112) организует ведение реестра государственной системы обеспечения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113) организует и проводит государственный 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114) ведет реестр продукции, не соответствующей требованиям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115) осуществляет государственный контроль за обозначением класса и характеристик энергоэффективности в технической документации и на этикетке электрических энергопотребляющих устройств в соответствии с техническим регламентом Таможенного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116) осуществляет лицензирование по изготовлению Государственного Флага и Государственного Герба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117) осуществляет реализацию инициативы прозрачности деятельности добывающих отраслей, за исключением общераспространенных полезных ископаемых и подземных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118) выдает и отзывает разрешения на разведку и добычу подземных производственно-технических вод в объемах от двух тысяч и более кубических метров в сутки в случаях,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Закона Республики Казахстан "О недрах и недропользовании";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119) предоставляет право недропользования и заключает контракты (договоры) на государственное геологическое изучение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120) организует и проводит государственную экспертизу недр, утверждает запасы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121) организует и проводит экономическую экспертизу проектно-сметной документации на проведение работ в области государственного геологического изучения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122) организует составление и ведет государственный баланс запасов полезных ископаемых, государственные кадастры месторождений и проявлений полезных ископаемых, опасных геологических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123) определяет размер исторических затрат, стоимость и условия получения геологической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124) организует и обеспечивает функционирование республиканского и территориальных фондов геологической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125) осуществляет контроль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126) осуществляет контроль за выполнением недропользователями условий контрактов в части твердых полезных ископаемых, подземных вод и лечебных грязей, включая обязательства по местному содержанию в закупках товаров, работ и услуг и местному содержанию в кадрах, за исключением контрактов на разведку, добычу общераспространенных полезных ископаемых, на государственное геологическое изучение недр и строительство и (или) эксплуатацию подземных сооружений, не связанных с разведкой или добычей;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127) осуществляет контроль за соблюдением недропользователями порядка приобретения товаров, работ и услуг при проведении операций по 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128) осуществляет контроль местного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129) осуществляет разработку нормативных технических документов в области изучения и использования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130) вносит предложения в компетентный орган по формированию проектов перечней участков недр, подлежащих выставлению на конкурс;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131) осуществляет контроль за рациональным и комплексным использованием недр, включая первичную переработку (обогащение) минерального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132) выдает геологические и горные отводы;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133) организует и ведет государственный кадастр техногенных минеральных образований;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134) согласовывает проекты контрактов и рабочие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135) осуществляет государственный учет подземных вод на основе данных учета использования подземных вод, представляемых водопользователями и гидрометеорологической службой;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136) ведет государственный водный кадастр в части подземных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137) согласовывает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138) согласовывает разрешения на водоохранные мероприятия, направленные на предотвращение истощения подземных водных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139) согласовывает лимиты водопользования на подземные водные объекты на основе бассейновых схем и нормативов предельно допустимых вредных воздействий на водные объекты;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140) согласовывает условия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141) coгласовывает проектную документацию на проведение буровых и других горных работ, проекты строительства коммуникаций через подземные водные объекты;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142) выдает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забор подземных вод непосредственно из подземных водных объектов при нецентрализированном питьевом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143) согласовывает разрешения на сжигание попутного и (или) природного газа в факелах в случаях,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144) на основании рекомендаций центральной комиссии по разведке и разработке полезных ископаемых утверждает проектные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145) вносит в местный исполнительный орган области, города республиканского значения, столицы предложения по формированию проектов перечней участков недр, содержащих общераспространенные полезные ископаемые, подлежащих выставлению на конкурс;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146) определяет условия и сроки проведения пробной эксплуатации запасов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147) осуществляет контроль и мониторинг по выполнению недропользователями условий контрактов (договоров) на государственное геологическое изучение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148) осуществляет государственный мониторинг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149) осуществляет хранение, систематизацию и обобщение геологической и иной информации о недрах в порядке, утвержденном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150) определяет совместно с уполномоченным органом в области охраны окружающей среды размер ущерба, причиненного вследствие нарушения требований в области охраны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151) предварительно согласовывает передачу права недропользования на государственное геологическое изучение недр, предоставленного недропользователю на основе контракта (договора);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152) до извещения о конкурсе готовит пакеты геологической информации по выставляемым участкам недр и определяет их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153) выдает заключение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154) продлевает срок действия проектных документов на проведение работ по добыче по согласованию с центральной комиссией по разведке и разработке полезных ископаемых в зависимости от объемов утвержденных запасов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155) проводит экспертизу проектных документов на проведение работ по добыче в области рационального и комплексного использования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156) утверждает проект разработки месторождений подземных вод при объеме добычи более двух тысяч кубических метров в сутки, а также для их закачки в пласт в соответствии с технологической схемой добычи полезного ископаемого на основе предложений центральной комиссии по разведке и разработке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157) согласовывает порядок проведения в пределах одной контрактной территории операций по недропользованию, определенный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70 Закона Республики Казахстан "О недрах и недропользовании";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158) согласовывает программы развития переработки попутного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159) согласовывает при заключении договора о совместной разведке или добыче на месторождении в качестве единого объекта единую рабочую программу для всего месторождения;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160) согласовывает проекты ликвидации или консервации объектов недропользования, разработанные проектной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161) согласовывает разрешение компетентного органа по использованию ликвидационного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162) выдает заключение об отсутствии или о малозначительности полезных ископаемых в недрах под участком предстоящей застройки;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163) выдает разрешение на застройку площадей залегания полезных ископаемых, а также размещение в местах их залегания подземных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164) осуществляет государственный контроль за изучением и использованием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165) представляет государственным органам информацию по государственному балансу запасов полезных ископаемых в порядке, установленном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166) определяет совместно с недропользователями размер ущерба, причиненного вследствие нарушения требований в области рационального использования недр, в порядке, установленном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167) осуществляет выдачу разрешений на вывоз геологической информации через Государственную границу Республики Казахстан в пределах территории Таможенного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168) согласовывает лицензию, выдаваемую уполномоченным государственным органом Таможенного союза, на вывоз геологической информации за пределы территории Таможенного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169) участвует в реализации единой политики по привлечению инвестиций в туристскую отрасль;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170) реализует государственную политику в области туристской деятельности, туризма и туристской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171) обобщает практику применения законодательства в области туристкой деятельности и вносит предложения по его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172)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173) предъявляет в суды иски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174) осуществляет государственный контроль за соблюдением законодательства Республики Казахстан о туристской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175) в пределах своей компетенции исполняет международные договоры в области туристской деятельности, а также представляет интересы государства в области туризма в международных организациях и на международных мероприятиях и участвует в их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176) регулирует деятельность в сфере стандартизации в области туристской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177) распространяет информацию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178) осуществляет комплексный анализ, прогнозирование стратегических направлений развития туризма и туристской индустрии и проводит мониторинг состояния развития туристской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179) размещает государственный заказ на исследование туристского рынка, издательскую, рекламную и картографическую продукцию в области туристской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180) представляет к награждению государственными наградами и присвоению почетных званий Республики Казахстан лиц, внесших вклад в развитие туристской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181) информирует лиц, осуществляющих туристскую деятельность, и туристов о возможных опасностях для туристов в стране (месте) временного пребывания;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182) осуществляет государственный контроль за выполнением туроператором и турагентом обязанности по заключению договора обязательного страхования гражданско-правовой ответственности туроператора и турагента, установленной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страховании гражданско-правовой ответственности туроператора и турагента";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183) осуществляет лицензирование туристской деятельности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184) проводит инспекции, связанные с исполнением своих полномочий в сфере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185) осуществляет контроль за соблюдением норм и правил в области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186) осуществляет контроль за обеспечением физической защиты ядерных установок, ядерных материалов и источников ионизирующего излучения;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187) осуществляет контроль за соблюдением норм и правил радиационной безопасности, условий лицензий;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188) осуществляет государственный контроль за радиационной обстановкой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189) осуществляет контроль за экспортом, импортом, перемещением, транзитом и размещением продукции, подлежащей экспортному контролю, включающей ядерные материалы, технологии, оборудование, специальные неядерные материалы, источники ионизирующего излучения и товары, контролируемые в целях национальной безопасности в рамках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190) осуществляет контроль за экспортом и импортом товаров и услуг в области использования атомной энергии, включающими передачу, продажу или покупку в коммерческих целях или передачу некоммерческого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191) осуществляет государственный учет и контроль ядерных материалов и источников ионизирующего излучения;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192) осуществляет ведение реестра источников ионизирующего излучения;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193) осуществляет согласование импорта, экспорта и транзита источников ионизирующего излучения, продукции, подлежащей экспортному контролю, и товаров, контролируемых в целях национальной безопасности, в рамках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194) осуществляет лицензирование видов деятельности, связанной с использованием атомной энергии, и проверку выполнения условий действия лицензий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195) обеспечивает деятельность национальной комиссии по радиационной 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196) осуществляет контроль за соблюдением норм и правил в области обеспечения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17 с изменениями, внесенными постановлениями Правительства РК от 01.07.2013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08.11.2013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11.04.2014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18. Права и обязанности: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принимает обязательные для исполнения нормативные правовые акты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вносит Президенту и Правительству Республики Казахстан предложения по совершенствованию деятельности в сферах, регулируемых Министерством индустрии и новых технологий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3-1) обращается в Правительство Республики Казахстан с представлением о лишении статуса органа по аккредитации в области оценки соответствия по результатам его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Пункт 18 с изменением, внесенным постановлением Правительства РК от 11.04.2014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Организация деятельности Министерства индустрии и новых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19. Руководство Министерством индустрии и новых технологий Республики Казахстан осуществляется Министром, который несет персональную ответственность за выполнение возложенных на Министерство индустрии и новых технологий Республики Казахстан задач и осуществление им своих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20. Министр назначается на должность и освобождается от должности Президентом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Министр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Полномочия Министра: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вырабатывает предложения по формированию государственной политики в регулируемой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определяет полномочия своих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возлагает на одного из вице-министров полномочия по подписанию документов, адресованных руководству Правительства и Руководителю Канцелярии Премьер-Министра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по согласованию с ответственным секретарем назначает на должности и освобождает от должностей заместителей руководителей ведомств;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отменяет или приостанавливает полностью или в части действие актов ведомств;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представляет Министерство индустрии и новых технологий Республики Казахстан в Парламенте Республики Казахстан, государственных органах и иных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 работы Министерства индустрии и новых технологий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согласовывает и визирует проекты нормативных правовых актов, поступивших на согласование в Министерство индустрии и новых технологий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принимает меры по противодействию коррупции в Министерстве индустрии и новых технологий Республики Казахстан и несет за это персональную ответственность;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осуществляет иные полномочия в соответствии с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Министр определяет полномочия своих заместителей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Аппарат Министерства индустрии и новых технологий Республики Казахстан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Имущество Министерства индустрии и новых технологий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25. Министерство индустрии и новых технологий Республики Казахстан может иметь на праве оперативного управления обособленное имущество в случаях, предусмотренных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Имущество Министерства индустрии и новых технологий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Имущество, закрепленное за Министерством индустрии и новых технологий Республики Казахстан, относится к республиканской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27. Министерство индустрии и новых технологий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Реорганизация и упразднение Министерства индустрии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28. Реорганизация и ликвидация Министерства индустрии и новых технологий Республики Казахстан осуществляются в соответствии с законодательством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Министерства индустрии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новых технологий Республики Казахстан и его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с изменениями, внесенными постановлениями Правительства РК от 25.05.2013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30.11.2013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1294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новых технологий Республики Казахстан: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Республиканское государственное предприятие "Карагандаликвидшахт".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Акционерное общество "Национальное агентство по развитию местного содержания "NADLoC".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Акционерное общество "Достык Энерго".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Закрытое акционерное общество "Республиканский информационно-выставочный центр по малому предпринимательству".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Акционерное общество "Казахстанский институт развития индустрии".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Акционерное общество "Национальное агентство по технологическому развитию".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Акционерное общество "Управляющая компания специальной экономической зоны "Парк инновационных технологий".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Акционерное общество "Национальный управляющий холдинг "Байтерек".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Акционерное общество "Национальная геологоразведочная компания "Казгеология".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Акционерное общество "Институт развития электроэнергетики и энергосбережения (Казахэнергоэкспертиза)".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атомной энергии Министерства индустрии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новых технологий Республики Казахстан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Республиканское государственное предприятие "Национальный ядерный центр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Республиканское государственное предприятие "Институт ядерной физики"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Республиканское государственное предприятие "Институт геофизических исследований".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Акционерное общество "Парк ядерных технологий".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инвестициям Министерства индустрии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новых технологий Республики Казахстан Акционерные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Акционерное общество "Национальное агентство по экспорту и инвестициям "KAZNEX INVEST".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Акционерное общество "Казахстанский институт развития индустрии".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промышленности Министерства индустрии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новых технологий Республики Казахстан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Республиканское государственное предприятие "Национальный центр по комплексной переработке минерального сырья Республики Казахстан" (на праве хозяйственного ведения), город Алматы.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Республиканское государственное предприятие "Кентау СуШар" (на праве хозяйственного ведения), Южно-Казахстанская область, город Кентау.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Республиканское государственное предприятие "Жезказганредмет" (на праве хозяйственного ведения), город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Республиканское государственное предприятие "Национальный центр технологического прогнозирования" (на праве хозяйственного ведения), город Алматы.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Открытое акционерное общество "Казахстантрактор", город Павлодар.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Акционерное общество "Научный центр противоинфекционных препаратов", город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Акционерное общество "Национальное агентство по экспорту и инвестициям "KAZNEX INVEST".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Акционерное общество "Казахстанский институт развития индустрии".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технического регулирования и метрологии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индустрии и новых технологий Республики Казахстан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Республиканское государственное предприятие "Казахстанский институт стандартизации и сертификации (КазИнСт)" (на праве хозяйственного ведения), город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Республиканское государственное предприятие "Казахстанский институт метрологии" (на праве хозяйственного ведения), город Астана.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Товарищества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Товарищество с ограниченной ответственностью "Национальный центр аккредитации", города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Товарищество с ограниченной ответственностью "Координатор КТРМ", город Астана.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государственного энергетического надзора и контроля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индустрии и новых технологий Республики Казахстан Акционерные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Подраздел исключен постановлением Правительства РК от 30.11.2013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1294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геологии и недропользования Министерства индустрии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новых технологий Республики Казахстан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Республиканское государственное предприятие "Информационно-аналитический центр геологии и минеральных ресурсов".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Республиканское государственное предприятие "Специализированное гравиметрическое предприятие".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территориальных органов,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находящихся в ведении ведомств Министерства индустрии и новых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технологий Республики Казахстан Комитет индустрии туризма Министерства индустрии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Территориальный департамент Комитета индустрии туризма Министерства индустрии и новых технологий Республики Казахстан – администрация специальной экономической зоны "Бурабай"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технического регулирования и метрологии Министерства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Департамент Комитета технического регулирования и метрологии Министерства индустрии и новых технологий Республики Казахстан по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Департамент Комитета технического регулирования и метрологии Министерства индустрии и новых технологий Республики Казахстан по Актюбинской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Департамент Комитета технического регулирования и метрологии Министерства индустрии и новых технологий Республики Казахстан по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Департамент Комитета технического регулирования и метрологии Министерства индустрии и новых технологий Республики Казахстан по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Департамент Комитета технического регулирования и метрологии Министерства индустрии и новых технологий Республики Казахстан по 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Департамент Комитета технического регулирования и метрологии Министерства индустрии и новых технологий Республики Казахстан по Жамбылской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Департамент Комитета технического регулирования и метрологии Министерства индустрии и новых технологий Республики Казахстан по Западно-Казахстанской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Департамент Комитета технического регулирования и метрологии Министерства индустрии и новых технологий Республики Казахстан по 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Департамент Комитета технического регулирования и метрологии Министерства индустрии и новых технологий Республики Казахстан по Костанайской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Департамент Комитета технического регулирования и метрологии Министерства индустрии и новых технологий Республики Казахстан по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Департамент Комитета технического регулирования и метрологии Министерства индустрии и новых технологий Республики Казахстан по Мангистауской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Департамент Комитета технического регулирования и метрологии Министерства индустрии и новых технологий Республики Казахстан по Павлодарской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Департамент Комитета технического регулирования и метрологии Министерства индустрии и новых технологий Республики Казахстан по Северо-Казахстанской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Департамент Комитета технического регулирования и метрологии Министерства индустрии и новых технологий Республики Казахстан по 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Департамент Комитета технического регулирования и метрологии Министерства индустрии и новых технологий Республики Казахстан по городу Астане.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Департамент Комитета технического регулирования и метрологии Министерства индустрии и новых технологий Республики Казахстан по городу Алматы.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геологии и недропользования Министерства индустрии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Восточно-Казахстанский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"Востказнедра" в городе Усть-Каменогорске;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Западно-Казахстанский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"Запказнедра" в городе Актобе;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Северо-Казахстанский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"Севказнедра" в городе Кокшетау;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Центрально-Казахстанский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"Центрказнедра" в городе Караганде;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Южно-Казахстанский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"Южказнедра" в городе Алматы.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государственного энергетического надзора и контроля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Актюбинской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Жамбылской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Западно-Казахстанской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Костанайской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Мангистауской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Павлодарской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Северо-Казахстанской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городу Астане.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городу Алматы.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государственных учреждений,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находящихся в ведении Министерства индустрии и новых технологий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 и его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с изменением, внесенным постановлением Правительства РК от 10.10.2013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Раздел исключен постановлением Правительства РК от 10.10.2013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промышленности Министерства индустрии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Республиканское государственное учреждение "Научно-исследовательский институт микрографии", город Уральск.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геологии и недропользования Министерства индустрии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Республиканское государственное учреждение "Республиканский центр геологической информации "Казгеоинформ", 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№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индустрии и новых технологий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промышленности и научно-технического развития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индустрии и 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по регулированию торговой деятельности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индустрии и 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по защите конкуренции Министерства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индустрии и 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по делам строительства и жилищно-коммунального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хозяйства Министерства индустрии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по техническому регулированию и метрологии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индустрии и 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Утверждено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по инвестициям Министерства индустрии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промышленности и научно-технического развития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индустрии и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Структура исключена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по защите конкуренции Министерства индустрии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Структура исключена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по регулированию торговой деятельности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индустрии и 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Сноска. Структура исключена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по делам строительства и жилищно-коммунального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хозяйства Министерства индустрии и 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Сноска. Структура исключена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по техническому регулированию и метрологии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индустрии и 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Сноска. Структура исключена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по инвестициям Министерства индустрии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Сноска. Структура исключена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(вводятся в действие по истечении 30 календарных дней со дня подписания настоящего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2004 года N 1237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государственных учреждений - территориальных органов Комитета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технического регулирования и метрологии Министерства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2004 года № 1237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государственных учреждений - межрегиональных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департаментов Комитета геологии и недропользования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2004 года № 1237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государственных учреждений - территориальных департаментов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Комитета государственного энергетического надзора и контроля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индустрии и новых технологий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территориальных подразделений Комитета по делам строительства и жилищно-коммунального хозяйства Министерства индустрии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Сноска. Перечень исключен (см.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п.6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пп. 9) постановлением Правительства РК от 02.08.2006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Утвержден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Перечень территориальных подразделений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по защите конкуренции Министерства индустрии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и 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 Сноска. Перечень исключен (см.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 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пп. 9-1)) постановлением Правительства РК от 15.02.2008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2004 года № 1237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Комитета по инвестициям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Комитета промышленности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Комитета технического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регулирования и метрологии Министерства индустрии и новых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2004 года № 1237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Комитета государственного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энергетического надзора и контроля Министерства индустрии и новых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2004 года № 1237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Комитета геологии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недропользования Министерства индустрии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Комитета по делам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строительства и жилищно-коммунального хозяйства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индустрии и торговли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исключен постановлением Правительства РК от 14.05.2010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2004 года N 1237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Комитета по инвестициям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индустрии и 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исключен постановлением Правительства РК от 09.04.2007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2004 года № 1237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государственных учреждений - территориальных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подразделений Комитета индустрии туризма Министерства индустрии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исключен постановлением Правительства РК от 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  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утративших силу некоторых решений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1. Подпункт 3) пункта 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21 ноября 2002 года N 1233 "О реорганизации дочернего государственного предприятия "Жезказганредмет" Республиканского государственного предприятия "Национальный центр по комплексной переработке минерального сырья Республики Казахстан" Министерства индустрии и торговли Республики Казахстан".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2. Пункт 6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13 марта 2003 года N 244 "О некоторых вопросах оборонно-промышленного комплекса Республики Казахстан" (САПП Республики Казахстан, 2003 г., N 10, ст. 121).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8 апреля 2003 года N 334 "О внесении изменений и дополнений в постановления Правительства Республики Казахстан от 12 сентября 2002 года N 996 и от 18 ноября 2002 года N 1220" (САПП Республики Казахстан, 2003 г., N 16, ст. 161).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4. Пункт 4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12 мая 2003 года N 442 "О создании акционерного общества "Государственная страховая корпорация по страхованию экспортных кредитов и инвестиций" (САПП Республики Казахстан, 2003 г., N 19, ст. 195).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5. Пункты 5 и 6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20 мая 2003 года N 467 "Об упразднении Комитета оборонной промышленности Министерства индустрии и торговли Республики Казахстан" (САПП Республики Казахстан, 2003 г., N 21-22, ст. 211).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6. Подпункт 2) пункта 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28 июля 2003 года N 752 "О переименовании государственного предприятия "Государственный проектный институт "Казахский Водоканалпроект".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29 июля 2003 года N 759 "О внесении изменений в постановление Правительства Республики Казахстан от 12 сентября 2002 года N 996" (САПП Республики Казахстан, 2003 г., N 30, ст. 304).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18 сентября 2003 года N 951 "Некоторые вопросы Министерства индустрии и торговли Республики Казахстан" (САПП Республики Казахстан, 2003 г., N 38, ст. 385).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9. Подпункт 1) пункта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6 октября 2003 года N 1027 "О внесении изменений и дополнений в постановления Правительства Республики Казахстан от 12 сентября 2002 года N 996 и от 20 января 2003 года N 54" (САПП Республики Казахстан, 2003 г., N 40, ст. 425).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10. Подпункт 2) пункта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5 декабря 2003 года N 1235 "О внесении изменений в постановления Правительства Республики Казахстан от 6 августа 2002 года N 881 и от 12 сентября 2002 года N 996" (САПП Республики Казахстан, 2003 г., N 46, ст. 505).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23 декабря 2003 года N 1302 "Отдельные вопросы Министерства индустрии и торговли Республики Казахстан" (САПП Республики Казахстан, 2003 г., N 48, ст. 541).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12. Пункт 3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22 января 2004 года N 68 "О некоторых вопросах акционерных обществ "Инвестиционная компания: Инвестиционный Фонд Казахстана", "Банк Развития Казахстана", "Национальный инновационный фонд" (САПП Республики Казахстан, 2004 г., N 2, ст. 34).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13. Подпункт 1) пункта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10 марта 2004 года N 295 "Некоторые вопросы открытого акционерного общества "Национальная компания "Казахстан инжиниринг" (Kazakhstan Engineering)" (САПП Республики Казахстан, 2004 г., N 12, ст. 161).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14. Пункт 4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21 мая 2004 года N 570 "О внесении изменений и дополнений в некоторые решения Правительства Республики Казахстан" (САПП Республики Казахстан, 2004 г., N 22, ст. 284).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15. Пункт 4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31 августа 2004 года N 921 "Некоторые вопросы республиканского государственного казенного предприятия "Научно-технический центр межотраслевой информации" Министерства индустрии и торговли Республики Казахстан".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