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8eb8" w14:textId="8ae8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2004 года N 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Министерство по чрезвычайным ситуациям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Бижанова Нурахмета Кусаиновича - первым вице-министром,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Джанасаева Булата Бахитжановича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Куандыкова Болатбека Баяновича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Петрова Валерия Викторовича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Веснина Виктора Николаевича - председателем Комитета по государственному контролю и надзору в области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Сарекенова Кабидоллу Зулкашевича - председателем Комитета по государственным материальным резервам,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