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88d4" w14:textId="2998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сентября 2000 года N 1376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2004 года N 1227.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2000 года N 1376 "О мерах по совершенствованию законопроектной деятельности Правительства Республики Казахстан" (САПП Республики Казахстан, 2000 г., N 40, ст. 455)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законопроектной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Мусайбекова Сакена Жунусбековича - вице-министра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Кошанова Ерлана Жакановича.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