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70c2" w14:textId="b1c7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2004 года N 1219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Кызылординской области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240000000 (двести сорок миллионов) тенге для проведения работ по теплоизоляции тепловых сетей города Кызылорды.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