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1fac0" w14:textId="7f1fa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18 августа 2003 года N 821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ноября 2004 года N 1214. Утратило силу постановлением Правительства РК от 15 сентября 2006 года N 873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Постановление Правительства Республики Казахстан от 18 ноября 2004 года N 1214 утратило силу постановлением Правительства РК от 15 сентября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873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18 августа 2003 года N 821 "О составе совета директоров акционерного общества "Государственная страховая корпорация по страхованию экспортных кредитов и инвестиций"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"Тлеуберди Мухтар Бескенулы - вице-министр иностранных дел Республики Казахстан" заменить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"Шакиров Аскар Оразалиевич - заместитель Министра иностранных дел Республики Казахстан".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