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026" w14:textId="2a13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обеспечения Республики Казахстан наркотическими средствами, 
психотропными веществами и прекурсорами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2004 года N 1211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потребности наркотических средств для юридических лиц на 2004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потребности психотропных веществ для юридических лиц на 2004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потребности прекурсоров для юридических лиц на 2004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2004 года N 1211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наркотических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 для юридических лиц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  !Единица  !Дименок-! Кан- !Кодеин!Морфин!Омнопон!Тебаин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организации   !измерения!садол   ! набис!      !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 5,0    20,0    65,6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 8,0     -   3010,0   22,0    39,7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  -   5629,0     -     22,0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 200000,0  -      -        -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  -      -        -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  -    57,8    110,0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  -     2,5      7,0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  -     2,5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 798,0   10,2     3,7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 грамм        -      -     -      2,0     1,0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Шымкент)     грамм        -      -  955200  32000   11530    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 грамм        8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959013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37746   11757     927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   !Единица  ! Триме-   ! Фентанил ! Этилморфин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   !измерения! перидин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505,0      35,05      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377,5       0,9       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 65212,0      89        1200,0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  -          -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5,0         -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242,0     0,15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34,3      1,2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53,6       -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 грамм     147,6     1,7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   грамм       -        -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Шымкент)        грамм    100000    234        39671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   грамм    16577     362        40877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2004 года N 1211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психотропных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веществ для юридических лиц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 !Единица  ! Альпра-!Барби-!Брома-!Броти-!Буто-  !Бупре-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 !измерения! золам  !тал   !зепам !золам !барби- !норфин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         !        !      !      !      !тал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-        -      -      -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-      116,0    -      -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 2000,0  79000,0   -   1000,0    -    134,68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-       -      -      -      -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-      880,0    -      -      -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-       -       -      -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Центр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-       4,0     -      -      -      0,32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-         -     -      -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Медицинский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-         -    6,3     -     15,0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 грамм     -         -    56,7    -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 грамм   2000     80000    63    1000    15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 !Единица  ! Диазе- ! Пента-!Пенто- ! Флуни-  !Цикло-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 !измерения! пам    ! зоцин !барби- ! тразеам !барбитал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         !        !       !тал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366,90    -        -  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2806,1    -        -  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 506636,0  653,0   31056   2000,0    13000,0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100,0     -        -  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113,6     -        -  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4244,0     -       - 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Центр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0,8       -      944,0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20,0      -        -       -  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Медицинский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348,8     - 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 грамм      22363,8   -        -       -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 грамм      537000   653    32000    2000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 !Единица  ! Клона-! Клора-! Лора- ! Мезо-! Меда-!Мепро-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 !измерения! зепам ! зепат ! зепам ! карб ! зепам!бамат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         !       !       !       !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-        -      -      800,0   -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 3000,0  4000,0  1280,0  7045,0  23000,0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-        -     -        -       -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2253,0    -      -      -      75,0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2,6      -      -      -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 -       -      -    155,0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Медицинский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 17,4     -     720,0    -    100,0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 грамм     5727,0    -       -      -    825,0  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 грамм     11000   4000    2000   8000   24000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  !Единица  ! Меди-  ! Нитра-! Окса- ! Темазе-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  !измерения! золам  ! зепам ! зепам ! пам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         !        !       !       !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  -       7,0      -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 38000,0  40300,0 193918,0  10594,0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  -       35,0     -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  -       1,0      -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  -       10,0    100,0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  -        -      90,0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Медицинский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 грамм        -      50,0     300,0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 грамм        -       597,0  1592,0   406,0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 грамм      38000     41000  196000   11000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  !Единица  ! ГОМК  ! Зол-  ! Тетра- ! Фено-   !Хлорди-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организации   !измерения!       ! пидем ! зепам  ! барбитал!азепок-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         !       !       !        !         !сид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 -       -        -      580,0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 230,0    -        -      220,0      72,0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 -       -      1300,0  611745,0  43770,0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 -       -        -       31,4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 -       -        -      106,0     148,0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 -       -        -     4539,6     500,0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    -      -      -        38,0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грамм     1550,0   35,0    -        910,0      95,0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 грамм      220,0    -    700,0     66356,0    400,0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Шымкент)     грамм        -      -      -     14316474,0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 грамм      2000     35    2000   15001000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2004 года N 1211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  !Еди- ! Ацетон ! Ангидрид !Антра- !Метил-! Перман-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  !ница !        ! уксусной !ниловая!этил- ! ганат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!изме-!        ! кислоты  !кислота!кетон ! калия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!рения!        !          !       !      !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  -         -         -      -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 1955731    29721,6    2,0    266,0   108009,0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 305,0      3,0      -       -       3,0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 5563,0       -       -       -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 12,0      0,5       -       -       3,8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   -        -        -       -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  61,0     -         -       -        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   -     1,9         - 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 кг     123,0  5,0         -      -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  кг      -      -          -      -       599,7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Шымкент)       кг   4500,0    -          -      -        - 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  кг  1966295  29732        2     266     108628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 Наименование   ! Единица   !   Серная    ! Соляная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организации    ! измерения !   кислота   ! кислота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    -  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 226446434059   74148859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 120,0         810,0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 45479,0       1657,0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  5,0 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   -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  16,0      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   1,0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 кг           20,0        27,0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       кг            -           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Шымкент)           кг          600,0       12801,0 --------------------------------------------------------------------------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       кг       226446480300  74164169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 !Еди- !Пипе-!Толуол!Фенил  !Этило-!Эфедрин!Эрго- !Трава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  !ница !ридин!      !уксус- !вый   !       !метрин!эфед-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!изме-!     !      !ная    !эфир  !       !      !ры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 !рения!     !      !кислота!      !       !      !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 -      -       -     -      0,1     -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 8,0  3785004,5  2,0  17570,3 1508,15  10,0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 -      -       -     -       -       -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 -    103,0     -   700,0     -       -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  -   10,0      -     -       0,1 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  -   10,5      -     -        -  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поликлинника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  -    -        -    1,5      0,02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 кг      -   30,0      -    6,0      0,6     -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(департаменты)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Алматы         кг      -     -       -     0,2     0,03    -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(г. Шымкент)     кг      -   500,0     -    2600,0   511,0   -     - 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  кг      8   3785658   2    20878    2020    10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