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d150" w14:textId="f22d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2004 года N 1205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5 декабря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2004 год",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сентября 1999 года N 1408 "Об утверждении Правил использования средств резерва Правительства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юстиции Республики Казахстан из резерва Правительства Республики Казахстан, предусмотренного в республиканском бюджете на 2004 год на погашение обязательств Правительства Республики Казахстан, центральных государственных органов и их территориальных подразделений по решениям судов, 2162000 (два миллиона сто шестьдесят две тысячи) тенге для исполнения судебных решений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целевым использованием выделенных средств.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Приложение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 постановлению Правительства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от 16 ноября 2004 года N 1205      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судебных решений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гражданским делам, подлежащих исполнению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Наименование судебного ! Ф.И.О. истца ! Сумма за   !Госпошлина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 органа и дата решения  !              ! вычетом    !(тенге)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 !              ! госпошлины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 !              ! (тенге)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      2            !       3      !      4     !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Решение Сарыаркинского    Петрова Н.А.     94279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            Кулишова И.Б.    74132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 Астаны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19.04.2004 г.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Решение Сарыаркинского    Одарченко А.Г.   87148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            Одарченко Г.Г.  319992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 Астаны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19.04.2004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Решение Сарыаркинского    Иванова О.А.     30368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 Астаны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19.04.2004 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  Решение Сарыаркинского    Осоковский Б.М. 167712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 Астаны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19.04.2004 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  Решение Сарыаркинского    Подлесная Т.П.  241369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            Подлесной Н.П.  156215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 Астаны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19.04.2004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Решение Сарыаркинского    Яшагин А.П.      98935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 Астаны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19.04.2004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  Решение Сарыаркинского    Тимофеев Н.Т.    31899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            Нысанова П.А.    79244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 Астаны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19.04.2004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8  Решение Сарыаркинского    Розикова А.М.    40020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 Астаны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19.04.2004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9  Решение Сарыаркинского    Яскевич Л.П.     93538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            Яскевич В.А.    435010         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 Астаны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19.04.2004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  Решение Сарыаркинского    Мифтахов А.Х.    90707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 Астаны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19.04.2004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  Решение Сарыаркинского    Воронцова О.Д.   80889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 Астаны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19.04.2004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  Решение Сарыаркинского    Чеснокова М.А.   40543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 Астаны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19.04.2004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                                     2162000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Общая сумма                                    2162000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