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e8c9" w14:textId="685e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 от 6 декабря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2004 года N 1203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Одобрить прилагаемый проект Протокола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 от 6 декабря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Уполномочить Министра экономики и бюджетного планирования Республики Казахстан Келимбетова Кайрата Нематовича подписать от имени Правительства Республики Казахстан Протокол о внесении изменений и дополнений в Соглашение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 от 6 декабря 2002 года,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изменений и дополнений в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техническом сотрудничестве между Правительством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Международным Банком Реконструкции и Развития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разработке и реализации Программы совместных экономических </w:t>
      </w:r>
      <w:r>
        <w:br/>
      </w:r>
      <w:r>
        <w:rPr>
          <w:rFonts w:ascii="Times New Roman"/>
          <w:b/>
          <w:i w:val="false"/>
          <w:color w:val="000000"/>
        </w:rPr>
        <w:t>
исследований от 6 декабря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16 ноября 2004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Правительство Республики Казахстан (далее именуемое "Правительство") и Международный Банк Реконструкции и Развития (далее именуемый "Банк"), являющиеся Сторонами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 от 6 декабря 2002 года (далее - Соглашение), с целью дальнейшего продвижения реформ в стране согласились о нижеследующем: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Раздел 3 Соглашения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 случае изменения наименования или передачи функций Министерства экономики и бюджетного планирования по реализации настоящего Соглашения Правительство направит Банку соответствующее уведомление.".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Раздел 4 Соглашения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"Ежегодная программа и административно-финансовая смета для каждого рабочего периода являются неотъемлемой частью Соглашения.".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В Разделе 6 Соглашения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 течение трехлетнего периода Правительство участвует в финансировании ПСЭИ в размере пятидесяти процентов (50%) от ее общей стоимости в каждом рабочем периоде соответственно с 1 июля 2005 года до 30 июня 2006 года, с 1 июля 2006 года до 30 июня 2007 года и с 1 июля 2007 года до 30 июня 2008 года с правом возможного увеличения своей доли софинансирования.".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Пункт б) Раздела 10 Соглашения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"б) Сотрудниками Банка и/или консультантами ежеквартально в каждом финансовом году представляются в уполномоченный орган отчет об использовании средств и отчет об услугах, оказанных Банком, по форме и в соответствии с требованиями, согласованными с уполномоченным органом, согласно Ежегодной программе и административной финансовой смете на данный рабочий период. Указанные отчеты представляются в уполномоченный орган в течение двух и трех месяцев соответственно по окончании каждого отчетного квартала. Также сотрудниками Банка и/или консультантами представляется годовой отчет об использовании средств и услуг, оказанных Банком, по форме и в соответствии с требованиями, согласованными с уполномоченным органом, в течение трех месяцев после каждого рабочего периода.".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В Разделе 20 Соглашения слова "30 июня 2005 года" заменить словами "10 июля 2008 года".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Настоящий Протокол является неотъемлемой частью Соглашения и вступает в силу в порядке, предусмотренном Разделом 20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Совершено в городе Астане "__" ноября 2004 года, в двух подлинных экземплярах, каждый на казахском,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возникновения разногласий в толковании положений настоящего Протокола Стороны будут руководствоваться текстом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За:                               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                    Международный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Республики Казахстан              Реконструкции 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______________                    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Кайрат Келимбетов                 Шигео Катсу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Министр экономики                 Региональный вице-президент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