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f46a" w14:textId="06cf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"О некоторых вопросах совершенствования структуры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2004 года N 1189. Утратило силу постановлением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ноября 2004 года N 1472 "О некоторых вопросах совершенствования структуры Вооруженных Сил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государственное учреждение "Управление Главнокомандующего Сухопутными войсками Вооруженных Сил Республики Казахстан" Министерства обороны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государственное учреждение "Главное управление боевой подготовки Вооруженных Сил Республики Казахстан" (далее - Главное управление) в пределах лимита штатной численности специальных войск Министерства обороны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(Секретно).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Главного управления и его структуру;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августа 2003 года N 785 "Некоторые вопросы Министерства обороны Республики Казахстан" (САПП Республики Казахстан, 2003 г., N 31, ст. 317)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Перечня переименовываемых учреждений Министерства обороны Республики Казахстан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2002 года N 649 "О создании государственного учреждения "Управление Командующего Сухопутными войсками Вооруженных Сил Республики Казахстан" Министерства обороны Республики Казахстан" (САПП Республики Казахстан, 2002 г., N 17, ст. 191).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