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92cc0" w14:textId="4892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N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2004 года № 1186.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декабря 1999 года N 1946 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Высшей научно-технической комиссии при Правительстве Республики Казахстан, утвержденный указанным постановлением, Берсимбаева Рахметкажи Искендировича - вице-министра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 Бектурганова Нуралы Султановича.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Kaзахстан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