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5e73" w14:textId="2d95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празднования 60-ой годовщины Победы в Великой Отечественной войне 1941-1945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2004 года N 1173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подготовки и проведения празднования 60-ой годовщины Победы в Великой Отечественной войне 1941-1945 годов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празднования 60-ой годовщины Победы в Великой Отечественной войне 1941-1945 годов (далее - План мероприятий).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что финансирование республиканских мероприятий по празднованию 60-ой годовщины Победы в Великой Отечественной войне 1941-1945 годов осуществляется за счет и в пределах средств, предусмотренных в республиканском бюджете на 2005 год соответствующим государственным учреждениям-администраторам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"Казахстанский монетный двор" поставщиком товаров, работ и услуг по изготовлению юбилейных медалей "60 лет Победы в Великой Отечественной войне 1941-1945 годов",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в месячный срок на основании и со дня утверждения Правительством Республики Казахстан Плана мероприятий утвердить соответствующие региональные планы по подготовке и проведению празднования 60-ой годовщины Победы в Великой Отечественной войне 1941-1945 годов и обеспечить их финансирование.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2004 года N 1173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празднования 60-ой годовщины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Победы в Великой Отечественной войне 1941-1945 годов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 Мероприятия       !  Форма     ! Ответст- ! Срок ис-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 завершения ! венный   ! полнения !(предпола-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     ! за ис-   !          !гаемые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     ! полнение !          !расходы)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2              !     3      !     4    !     5    !   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Организационные мероприятия, проводимые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празднованию 60-ой годовщины Победы в Великой Отечественной войне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Определить численность    Информация   МТСЗН,      Ноябрь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категории граждан,      в Прави-     ГЦВП, МО,   2004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которым будет вручена     тельство     МВД, КНБ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юбилейная медаль "60      Республики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 Победы в Великой      Казахстан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Отечественной войне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1941-1945 годов"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Разместить заказ на       Информация   УД Прези-   IV    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изготовление юбилейных    в Прави-     дента (по   квартал   не пот-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медалей "60 лет Победы    тельство     согласо-    2004 г.   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Великой Отечественной   Республики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войне 1941-1945 годов"    Казахстан    МТСЗН, МО,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футляров к ним в                     МВД, КНБ,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Республиканском государ-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ственном предприятии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"Казахстанский монетный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Изготовить юбилейные      Информация   УД Прези-   I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медали "60 лет Победы     в Прави-     дента (по   квартал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Великой Отечественной   тельство     согласо-    2005 г.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войне 1941-1945 годов"    Республики   ванию),               (171330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футляры к ним           Казахстан    РГП Нацио-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нального            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Изготовить бланки         Информация   УД Прези-   I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удостоверений к юбилей-   в Прави-     дента (по   квартал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медалям "60 лет       тельство     согласо-    2005 г.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Победы в Великой Отечест- Республики   ванию),               (30870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венной войне 1941-1945    Казахстан    МТСЗН, МО,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годов"                                 МВД, КНБ,           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Выплатить единовременную  Нормативный  МТСЗН,      II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материальную помощь       правовой     МЭБП,       квартал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участникам и инвалидам    акт          акимы       2005 г.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Великой Отечественной                  областей,             (1016100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войны в размере 30 тысяч               городов 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тенге                                  Астаны и            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Повысить размер спе-      Нормативный  МТСЗН,      IV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циального государствен-   правовой     МЭБП        квартал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пособия до 15 месяч- акт                      2004 г.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расчетных показателей                                    (5919799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инвалидам и участникам                         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Великой Отечественной                                      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Составить списки          Информация   МО, акимы   Февраль-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от областей,    в Правите-   областей,   март   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городов Астаны и Алматы   льство       городов     2005 г.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участия в параде,     Республики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посвященном празднованию  Казахстан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60-ой годовщины Победы                 ЦСОВ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Великой Отечественной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войне 1941-1945 годов,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 (по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ветеранов от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области, городов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и сопровождающие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Организовать совещание    Информация   МО, МВД,    Март  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вопросу закрепления    в Прави-     МЗ, МКИС,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делегациями областей   тельство     МЭБП, МИД,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представителей минис-     Республики   МТСЗН,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терств и ведомств,        Казахстан    МФ, МЧС,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обеспечивающих обслужи-            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делегаций и прове-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дение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Организовать брониро-     Информация   МТК, акимы  5-10 мая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и продажу билетов   в Правитель- областей,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железнодорожный и      ство         городов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воздушный транспорт в     Республики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местах проживания деле-   Казахстан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гаций областей,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Организовать встречу      Информация   Акимы       5-10 мая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проводы делегаций из    в Прави-     областей,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 и города Алматы  тельство     городов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ЦСОВ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нию), зак-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ведомства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Обеспечить участие        Информация   МО, акимы   5-10 мая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областей,       в Прави-     областей,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городов Астаны и Алматы   тельство     городов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параде, посвященном     Республики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60-ой годовщине Победы    Казахстан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Великой Отечественной                ЦСОВ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войне 1941-1945 годов,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Организовать медицинское  Информация   МЗ, акимы   5-10 мая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участников    в Прави-     областей,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торжественных мероприя-   тельство     городов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(сопровождение        Республики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областей меди-  Казахстан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цинским работником в пути,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местах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Обеспечить меры безопас-  Информация   МВД         5-10 мая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и общественного     в Прави-              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порядка в местах торжест- тельство            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собраний, массовых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культурных мероприятий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местах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Усилить контроль за ор-   Информация   МЗ, акимы   В течение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ганизацией медицинского   в Прави-     областей,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обслуживания, лечения и   тельство     городов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оздоровления инвалидов и  Республики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Великой        Казахстан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Отечественной войны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1941-1945 годов в меди-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цинских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Принять дополнительные    Информация   Акимы       В течение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меры к улучшению мате-    в Прави-     областей,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риально-бытовых и         тельство     городов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социальных условий жизни  Республики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Великой        Казахстан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Отечественной войны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1941-1945 годов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Организовать выпуск       Постанов-    Националь-  I квартал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юбилейных монет, пос-     ление        ный Банк 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вященных 60-ой годовщине  правления    РК (по 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Победы в Великой Оте-     Националь-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чественной войне          ного Банка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1941-1945 годов          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Завершить издание Книг    Информация   Акимы       Апрель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Памяти (по решению        в Прави-     областей,   2005 г.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Совета Глав государств    тельство     городов               (15000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СНГ от 19 сентября        Республики   Астаны и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 года)                Казахстан    Алматы               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Рекомендовать органи-     Информация   АИС, МКИС   В течение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зацию выпуска почтовых    в Прави-              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марок, календарей,        тельство            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плакатов, буклетов и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другой печатной про-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дукции, посвященной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60-ой годовщине Победы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Великой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войне 1941-1945 годов,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полиграфических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издательских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Обеспечить широкое        Информация   МКИС,       Постоянно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освещение в средствах     в Прави-     акимы                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информации       тельство     областей,             выделяе-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 подго-     Республики   городов               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товке и проведению        Казахстан    Астаны и              выполне-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празднования 60-ой                     Алматы                ние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годовщины Победы в                                           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Великой Отечественной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войне 1941-1945 годов                                        заказа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по прове-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Организовать издание                               Апрель-   дению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серии книг о Великой                               сентябрь  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Отечественной войне                                2005 г.   политики,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казахстанских писателей,                                     издание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воспоминаний казахстанцев-                                  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фронтовиков                                                  важной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литера-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Организовать на рес-                               Март-май  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публиканских телеканалах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ретроспективный показ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фильмов, посвященных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событиям Великой Отечест-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венной войны 1941-1945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Организовать выставки     Приказ       МКИС,       В течение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художников Казахстана,    Министерст-  акимы    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посвященные 60-ой         ва, решения  областей,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годовщине Победы в        местных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Великой Отечественной     исполнитель-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войне 1941-1945 годов     ных органов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Провести в городе         Приказы      МКИС,МО     Май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 фестиваль военно-  министерств              2005 г.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патриотической песни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"Елiм менiн", посвященный                                    (16000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60-ой годовщине Победы                                       тыс.тенге)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Великой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войне 1941-1945 годов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Организовать в учебных    Приказы      МОН,        Апрель-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заведениях и населенных   министерств, МКИС,       май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пунктах проведение        решения      акимы       2005 г.   (2500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воспитательно-пропаган-   местных      областей,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дистских, культурно-      исполнитель- городов             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развлекательных и         ных органов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спортивно-массовых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мероприятий, приурочен-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к Дню Победы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Провести благоустройство  Решения      Акимы       До 10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воинских захоронений,     местных      областей,   апреля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захоронений участников    исполни-     городов     2005 г.   (2500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Великой Отечественной     тельных      Астаны и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войны, ремонт и рестав-   органов      Алматы              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рацию памятников защит-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никам Отечества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решению Совета глав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СНГ от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сентября 2003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Подготовить и внести      Информация   Акимы       До 1  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Администрацию Прези-    в Прави-     областей,   марта  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дента Республики          тельство     городов     2005 г.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представления   Республики   Астана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награждении ветеранов   Казахстан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войны государственными                 ЦСОВ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наградами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Разработать план меро-    Информация   Акимы       IV    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по подготовке     в Прави-     областей,   квартал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проведению 60-ой        тельство     городов     2004 г.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годовщины Победы в        Республики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Великой Отечественной     Казахстан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войне 1941-1945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учетом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дополнительных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ветеранам войны,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вдовам погибших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(умерших, пропавших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вести) военно-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служащих в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Великой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войны и тружеников тыла,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проработавших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шести месяцев в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Великой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Организовать и провести   Информация   Акимы       В течение 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соответствующие меро-     в Прави-     областей,   2005 г.   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приятия, посвященные      тельство     городов               региональ-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празднованию юбилейных    Республики   Астаны и              ными 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 казахстанцев, награж- Казахстан    Алматы                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денных в годы Великой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Отечественной войны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званиями Героя Советского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Организовать и провести   Информация   Аким        Июнь      По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мероприятия, посвященные  в Прави-     Актюбинс-   2005 г.   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празднованию 80-летнего   тельство     кой                   плану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юбилея Героя Советского   Республики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Союза Алии Молдагуловой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Организационные мероприятия по проведению военного парада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в городе Астане 9 мая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Разработать сценарий      Приказы      МО, МВД,    Январь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торжественного шествия    министерств  МЧС, РГ  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плана проведения        и других     (по согла-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парада войск              государст-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венных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органов,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решения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местных     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исполни-   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тельных      ЦСОВ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органов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Сформировать колонну      Информация   МО, ЦСОВ    До 5 мая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ветеранов для участия     в Прави-     (по согла-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военном параде          тельство     сованию),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  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Обеспечить проезд         Информация   Акимы       6 мая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ветеранов в город Астану  в Прави-     областей,   2005 г.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участия в военном     тельство     городов               (13000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параде, посвященном       Республики   Астаны и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60-ой годовщине Победы    Казахстан    Алматы,             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Великой Отечественной                ЦСОВ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войне 1941-1945 годов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Подготовить порядок       Решение,     Аким        Март  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размещения в городе       план         города   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 членов делегаций   размещения   Астаны 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областей и города      делегаций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Организовать встречу      Приказ,      Аким        7-9 мая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размещение делегаций    план работы  города   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областей, города       с делега-    Астаны,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Алматы, транспортное      циями        закреплен-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обслуживание, вручение                 ные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программ, единых памят-                терства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подарков, прием                    ведомства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руководителем закреплен-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министерства,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Отдание почести погибшим в Великой Отечественной войне 1941-1945 годов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Организовать возложение   Информация   МО, МВД,    8-9 мая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венков, выделение         в Прави-     РГ (по   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оркестра и музыкального   тельство     согласо-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возложения    Республики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цветов к памятнику        Казахстан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Защитникам Отечества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Астане, обеспе-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чение почетного караула     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закреплен-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ные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терства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ведомства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Организовать возложение   Информация   Акимы       8-9 мая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венков к памятникам и     в Прави-     областей,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обелискам, на братские    тельство     городов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могилы воинов Великой     Республики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Отечественной войны       Казахстан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МО,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РГ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Мероприятия, проводимые с 1 по 9 мая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Обеспечить выступление    Информация   Акимы       В дни 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духовых оркестров на      в Прави-     областей,   отъезда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железнодорожных вокзалах  тельство     городов     и приезда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 время приезда и        Республики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отъезда делегаций         Казахстан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МО,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Обеспечить проведение     Информация   МО, МВД,    7 мая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парада           в Прави-     МЧС, РГ     2005 г.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           тельство     (по согла-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   сованию),             (121582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    КНБ, (по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согласо-            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советы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ветеранов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Провести торжественное    Информация   МО, МКИС,   7 мая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собрание и концерт,       в Прави-     государст-  2005 г.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посвященные 60-ой         тельство     венные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годовщине Победы в        Республики   органы                (11000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Великой Отечественной     Казахстан            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войне 1941-1945 годов,                                     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Провести торжественные    Информация   МО, МВД,    8-9 мая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 и концерты,      в Прави-     МЧС, КНБ 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парады воинов местных     тельство     (по согла-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гарнизонов, праздничные   Республики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шествия ветеранов войны   Казахстан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тружеников тыла в                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городах страны                        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Организовать открытие     Информация   Аким        Май   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музея "Боевой Славы" на   в Прави-     города   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базе средней школы N 17   тельство     Астаны,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города Астаны           Республики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Организовать вручение     Информация   МО, руко-   Май   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ветеранам войны в тор-    в Прави-     водители    2005 г.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жественной обстановке     тельство     министерств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юбилейных медалей "60     Республики   и ведомств,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 Победы в Великой      Казахстан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Отечественной войне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1941-1945 годов"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Участие в мероприятиях, проводимых на территории стран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41  Обеспечить участие        Распоряжение МИД, МО,    Май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делегации Республики      Премьер-     ЦСОВ (по    2005 г.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в праздновании  Министра     согласо-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60-ой годовщины Победы в  Республики   ванию),               (4500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Великой Отечественной     Казахстан    акимы   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войне 1941-1945 годов                  областей,           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Москве (по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решению Совета глав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СНГ от 19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сентября 2003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Обеспечить участие        Информация   КНБ (по     Май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ветеранов пограничных     в Прави-     согласо-    2005 г.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войск и участников        тельство     ванию),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первых боев на Государ-   Республики   МИД                   (2500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ственной границе в июне   Казахстан            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1941 года в международной                                  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встрече в связи с 60-ой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годовщиной Победы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Великой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войне 1941-1945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решению Совета глав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СНГ от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сентября 2003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Обеспечить выделение      Нормативный  МТСЗН,      В течение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денежных средств на       правовой     МТК,        2005 г.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организацию проезда       акт          акимы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железнодорожным транспор-              областей,             (116602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по территории СНГ                  городов 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и инвалидов                 Астаны              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Великой Отечественной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Обеспечить питание,       Решения      Акимы       I квартал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проживание казахстанских  местных      областей,   2005 г.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при посещении   исполни-     городов               (75000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боев (по решению     тельных      Астаны и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Совета глав государств    органов,     Алматы              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СНГ от 19 сентября 2003   приказы      МИД, 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года)                     Министерств  ЦСОВ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Обеспечить участие        Приказы,     МО, МВД,    Апрель-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творческих коллективов    решения      МИД, КНБ    май    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Вооруженных Сил, других                (по согла-  2005 г.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войск и воинских форми-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в международ-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 фестивале армейской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песни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СНГ "Виват, Победа"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решению Совета глав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СНГ от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сентября 2003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Разработать и осущест-    Информация   Заинтере-   В течение По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вить мероприятия по       в Прави-     сованные    2005 г.   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сооружению в городе       тельство     государст-            плану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Минске памятника войнам-  Республики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казахстанцам, погибшим    Казахстан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освобождение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Беларусь в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Великой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Обеспечить контроль за    Информация   МФ, адми-   2004-2005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финансированием и целе-   в Правитель- нистраторы  г.г.      не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вым использованием        ство         бюджетных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средств, выделенных на    Республики  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подготовку и проведение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празднования 60-ой годов-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щины Победы в Великой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Отечественной войне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1941-1945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МО - Министерство обороны, МВД - Министерство внутренних дел, КНБ - Комитет национальной безопасности, МЧС - Министерство по чрезвычайным ситуациям, РГ - Республиканская гвардия, ЦСОВ - Центральный Совет организации ветеранов, УД Президента - Управление делами Президента Республики Казахстан, МЗ - Министерство здравоохранения, МКИС - Министерство культуры, информации и спорта, МЭБП - Министерство экономики и бюджетного планирования, МИД - Министерство иностранных дел, МТСЗН - Министерство труда и социальной защиты населения, МТК - Министерство транспорта и коммуникаций, МФ - Министерство финансов, АИС - Агентство Республики Казахстан по информатизации и связи, ГЦВП - Государственный центр по выплате пенсий.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