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bbef" w14:textId="1cab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государственной адресной социальной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2004 года N 1166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адресной социальной помощи".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государственной адресной социальной помощи"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июля 2001 г. "О государственной адресной социальной помощи" (Ведомости Парламента Республики Казахстан, 2001 г., N 17-18, ст. 247)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всему тексту слова "семьи" и "лица (семьи)", "лицо (семью)", "лицам (семьям)", "лиц (семей)" заменить словами "домохозяйства", "домохозяйство", "домохозяйствам", "домохозяйств";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1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домохозяйство - группа лиц, совместно проживающих и зарегистрированных по одному месту жительства, объединяющих свои доходы, имущество и совместно потребляющих определенные виды товаров и услуг, в том числе жилье и продукты питания. Домохозяйство может состоять из одного лица;";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совокупный доход - общая сумма доходов, полученных домохозяйством, как в денежной, так и натуральной форме;";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1 дополнить словами ", детьми-инвалидами до восемнадцати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Домохозяйство, членом которого является безработный, без уважительных причин отказавшийся от предложенной подходящей работы, самовольно прекративший участие в общественных работах, обучении или переобучении, теряет право на получение адресной социальной помощи на шесть месяцев со дня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поддержка детей осуществляется в соответствии с действующими законодательными актами.";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4 статьи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Адресная социальная помощь назначается на домохозяйство. В состав домохозяйства не включаются:";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"Заявитель и получатель имеют" заменить на "Заявитель имеет";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Участковые комиссии по поручению уполномоченного органа или акима поселка, аула (села) проводят обследование материального положения домохозяйств, готовят заключения, подписывают их и представляют уполномоченному органу (акиму поселка, аула (села).";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6. Исчисление совокупного дохода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совокупного дохода домохозяйства производится в порядке, устанавливаемом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1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Размер адресной социальной помощи на домохозяйство рассчитывается уполномоченным органом в виде разницы между совокупным доходом и чертой бедности из расчета на каждого члена домохозяйства.";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статью 9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января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