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ac2b" w14:textId="86ba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2004 года N 1164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по чрезвычайным ситуациям Республики Казахстан из резерва Правительства Республики Казахстан, предусмотренного в республиканском бюджете на 2004 год на ликвидацию чрезвычайных ситуаций природного и техногенного характера и иные непредвиденные расходы, 230000000 (двести тридцать миллионов)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120000000 (сто двадцать миллионов) тенге для оснащения специализированной спасательной техникой и спасательным оборудованием специализированных пожарных частей;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25400000 (двадцать пять миллионов четыреста тысяч) тенге на приобретение средств связи, вычислительной и оргтехники для центрального аппарата Министерства по чрезвычайным ситуациям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36900000 (тридцать шесть миллионов девятьсот тысяч) тенге на приобретение легковых автомобилей для вновь создаваемого в структуре Министерства по чрезвычайным ситуациям Республики Казахстан Комитета по государственному контролю и надзору в области чрезвычайных ситуаций и его территориальных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26200000 (двадцать шесть миллионов двести тысяч) тенге для оснащения специализированной спасательной техникой и спасательным оборудованием региональных аэромобильных оперативно-спасательных отрядов;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21500000 (двадцать один миллион пятьсот тысяч) тенге для оснащения землеройной и инженерной техникой государственного учреждения "Казселезащита".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20 января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