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8f34" w14:textId="ffe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2004 года N 1157.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0301,          Икра             на произво-      100%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0302,              осетровых        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0303,              и лососевых      товары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0304,              рыб             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0305,                              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1604**                              ввозимые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таможен-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стоимость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"271000270-        Бензин (за       физ.объем       согласно      31 евро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271000360**        исключением                      приложению 2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271000610,         Дизельное        физ.объем       согласно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271000650,         топливо                          приложению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271000690**  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"1604**            Икра             на произво-     100%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осетровых        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лососевых      товары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рыб             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ввозимые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таможен-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стоимость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"2710114100,       Бензин (за       физ. объем       согласно      31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2710114500,        исключением                       приложению 2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2710114900,       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2710115100,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2710115900**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2710193100,        Дизельное        физ. объем       согласно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2710193500,        топливо                           приложению 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2710194500,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2710194900**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    Ставки акцизов на 1 тонну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Бензин                !    Дизельное топливо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(за исключением       !    (Код ТН ВЭД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авиационного)         !     271000610,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(Код ТН ВЭД -         !     271000650,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271000270,            !     271000690)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271000360)            !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    Ставки акцизов на 1 тонну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Бензин                !    Дизельное топливо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(за исключением       !    (Код ТН ВЭД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авиационного)         !    2710 19 310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(Код ТН ВЭД -         !    2710 19 350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 11 410 0,        !    2710 19 410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 11 450 0,        !    2710 19 450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 11 490 0,        !    2710 19 490 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 11 510 0,   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2710 11 590 0)        !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