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3b1" w14:textId="bb43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января 2003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2004 года № 1156. Утратило силу постановлением Правительства Республики Казахстан от 3 мая 2011 года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03.05.2011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51 "Об утверждении Положения о полномочиях руководителя ликвидации чрезвычайной ситуации при глобальном и региональном масштабе распространения чрезвычайной ситуации" (САПП Республики Казахстан, 2003 г., N 2, ст. 19)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"при глобальном и региональном масштабе распространения чрезвычайной ситуации"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полномочиях руководителя ликвидации чрезвычайной ситуации при глобальном и региональном масштабе распространения чрезвычайной ситуации,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преамбуле, пунктах 1, 2 и 3 слова "при глобальном и региональном масштабе распространения чрезвычайной ситуации"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"глобального и регионального масштаба"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дополнить словами "при глобальном и региональном масштабе распространения чрезвычайной ситуации".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