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6210" w14:textId="bba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"Военный институт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2004 года N 1153.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29.08.2008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2004 года N 754 "О создании государственного учреждения "Военный институт иностранных языков Министерства обороны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"Военный институт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2004 года N 1153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государственном учреждении "Военный институт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Положения с изменениями, внесенными постановлением Правительства РК от 29.08.2008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Военный институт Министерства обороны Республики Казахстан (далее - Институт) является военно-учебным заведением, реализующим образовательные программы высшего военного профессионального образования, а также осуществляющим научные исследования прикладного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29.08.2008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Институт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Президента, Правительства Республики Казахстан, иными 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Институт в организационно-правовой форме государственного учреждения образования имеет Боевое Знамя,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Институт по вопросам своей компетенции в установленном законодательством порядке принимает решения, оформляемые приказами начальника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Института утверждается Министром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Института: 050060, Республика Казахстан г. Алматы, улица Жарокова, 210.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29.08.2008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Института: государственное учреждение "Военный институт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29.08.2008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Органом государственного управления Института, а также органом, осуществляющим по отношению к нему функции субъекта права государственной собственности (далее - уполномоченный орган),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Института производится за счет средств, предусмотренных в республиканском бюджете на содержание Вооруженных Сил Республики Казахстан.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задачи и функции Института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Целью Института является реализация образовательных программ высшего военного профессионального образования, а также осуществление научных исследований прикладного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Задачами Института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офицерских кадров с высшим военно-специальным образованием, а также подготовка военнослужащих для обучения в военно-учебных заведениях зарубежных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переподготовка и усовершенствование военнослужащих и гражданского персонала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Институт может осуществлять подготовку военнослужащих и гражданского персонала в соответствии с международными соглашениями (договорами) для вооруженных сил других государств 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Институт может осуществлять обучение курсантов гражданским специальностям в соответствии с государственными стандартами образования, перечень которых согласовывается с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достижения указанных задач Институт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условия для освоения образовательных программ высшего и среднего военного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формирование глубоких военно-специальных знаний, твердых навыков и умений, вырабатывает высокие профессиональные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воспитывает чувство патриотизма, верности военной присяге, развивает творческие, духовные и физические возможности личности, формирует прочные основы нравственности, норм военной этики, дисциплинированности и организованности.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Института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Институт: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 прием граждан в Институт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учебную и воспитательную деятельность в соответствии с учебными планами и программами, разработанными на основе государственных общеобязательных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самостоятельно выбирает форму, порядок и периодичность промежуточной аттестации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приеме гражданина обязательно знакомит его и (или) его родителей или иных законных представителей с настоящим Положением, лицензией на право ведения образовательной деятельности и другими документами, регламентирующими порядок приема и организацию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рабочие учебные планы и программы, календарные графики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правила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повышение квалификации и переподготовки кадров в порядке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Институтом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Институте предусматривается коллегиальный орган управления, положение о котором, включая порядок его избрания, утверждается в соответствии с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специальности в соответствии с потребностями Вооруженных Сил, других войск и воинских формирований Республики Казахстан и ежегодный план набора курсантов;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эффективностью использования и сохранностью имущества, переданного Институту;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Порядок комплектования штата работников Института, условия </w:t>
      </w:r>
      <w:r>
        <w:rPr>
          <w:rFonts w:ascii="Times New Roman"/>
          <w:b w:val="false"/>
          <w:i w:val="false"/>
          <w:color w:val="000000"/>
          <w:sz w:val="28"/>
        </w:rPr>
        <w:t>оплаты труда</w:t>
      </w:r>
      <w:r>
        <w:rPr>
          <w:rFonts w:ascii="Times New Roman"/>
          <w:b w:val="false"/>
          <w:i w:val="false"/>
          <w:color w:val="000000"/>
          <w:sz w:val="28"/>
        </w:rPr>
        <w:t>, их 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обязанности осуществляются в соответствии с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Непосредственное руководство Институтом осуществляет начальник Института, назначаемый и освобождаемый Министром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Института подчиняется Министру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Начальник Института действует на принципах единоначалия и самостоятельно решает вопросы деятельности Института в соответствии с должностными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руководства начальник Института в установленном законодательством порядке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Института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сотрудников Института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назначенных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применяет меры поощрения и налагает дисциплинарные взыскания на сотрудников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круг полномочий своих заместителей и иных руководящих сотрудников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 финансовой и хозяйственной деятельностью Института;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 Положением и уполномоченным органом.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Института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Институт имеет на праве оперативного управления обособленное имущество, состоящее из основных фондов и оборотных средств, а также иного имущества, стоимость которых отражается в балансе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Института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Реорганизация и ликвидация Института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