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b9a9" w14:textId="fd9b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Абдрасилове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2004 года N 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Абдрасилова Болатбека Серикбаевича председателем Комитета по надзору и аттестации в сфере образования и науки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