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a964" w14:textId="406a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Пак Л.Ю-Б., Ужкенове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2004 года N 1144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Назначить, освободив от ранее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Пак Ларису Юн-Бойевну - председателем Комитета фармации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Ужкенова Булата Султановича - председателем Комитета геологии и недропользования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