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9c36f" w14:textId="d89c3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Комитета финансового контроля и государственных закупок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октября 2004 года N 1134. Утратило силу, за исключением пунктов 1, 2, 3 и подпунктов 3) и 4) пункта 4 -  постановлением Правительства Республики Казахстан от 24 апреля 2008 года N 387.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Вниманию пользователей!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Постановление Правительства Республики Казахстан от 29 октября 2004 года N 1134 утратило силу, за исключением пунктов 1, 2, 3 и подпунктов 3) и 4) пункта 4 -  постановлением Правительства РК от 24.04.2008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24 </w:t>
      </w:r>
      <w:r>
        <w:rPr>
          <w:rFonts w:ascii="Times New Roman"/>
          <w:b w:val="false"/>
          <w:i w:val="false"/>
          <w:color w:val="000000"/>
          <w:sz w:val="28"/>
        </w:rPr>
        <w:t>
 Конституционного закона Республики Казахстан от 18 декабря 1995 года "О Правительстве Республики Казахстан"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29 сентября 2004 года N 1449 "О мерах по дальнейшему совершенствованию системы государственного управления Республики Казахстан"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Упразднить Комитет финансового контроля Министерства финансов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 Комитет финансового контроля и государственных закупок Министерства финансов Республики Казахстан с передачей имущества реорганизуемого Агентства Республики Казахстан по государственным закупкам.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Реорганизовать государственные учреждения - территориальные органы Комитета финансового контроля Министерства финансов Республики Казахстан в государственные учреждения - территориальные органы Комитета финансового контроля и государственных закупок Министерства финансов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(Подпункт 1) утратил силу постановлением Правительства РК от 24.04.2008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(Подпункт 2) утратил силу постановлением Правительства РК от 24.04.2008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исключен постановлением Правительства РК от 20.03.2009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374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перечень организаций, находящихся в ведении Комитета финансового контроля и государственных закупок Министерства финансов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- 8.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(Пункты 5 - 8 утратили силу постановлением Правительства РК от 24.04.2008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октября 2004 года N 1134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Комитете финансового контроля и государственных закупок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Министерства финансов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Положение утратило силу постановлением Правительства РК от 24.04.2008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октября 2004 года N 1134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Структура Комитета финансового контроля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государственных закупок Министерства финансов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Структура утратила силу постановлением Правительства РК от 24.04.2008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октября 2004 года N 1134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Перечень государственных учреждений -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территориальных управлений Комитета финансового контроля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и государственных закупок Министерства финансов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Перечень исключен постановлением Правительства РК от 20.03.2009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374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октября 2004 года N 1134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Перечень организаций,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находящихся в ведении Комитета финансового контроля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государственных закупок Министерства финансов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Республиканское государственное              "Центр электронной коммерции"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казенное предприятие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октября 2004 года N 1134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утративших силу некоторых решений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Правительства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22 декабря 1999 года N 1959 "Некоторые вопросы Министерства финансов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22 апреля 2000 года N 623 "О внесении дополнения в постановление Правительства Республики Казахстан от 22 декабря 1999 года N 1959".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19 июня 2002 года N 674 "Вопросы Комитета финансового контроля Министерства финансов Республики Казахстан (САПП Республики Казахстан, 2002 г., N 19, ст. 204).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18 сентября 2002 года N 1031 "Вопросы Агентства Республики Казахстан по государственным закупкам" (САПП Республики Казахстан, 2002 г., N 30, ст. 334).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11 ноября 2002 года N 1192 "О внесении изменения в постановление Правительства Республики Казахстан от 18 сентября 2002 года N 1031".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Подпункт 3) пункта 5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13 декабря 2003 года N 1262 "О некоторых вопросах Агентства Республики Казахстан по государственным закупкам" (САПП Республики Казахстан, 2003 г., N 46, ст. 519).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Пункт 10 изменений и дополнений, которые вносятся в некоторые решения Правительства Республики Казахстан, утвержденных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24 июня 2004 года N 695 "О переименовании государственных учреждений - территориальных органов Комитета казначейства Министерства финансов Республики Казахстан, внесении изменений и дополнений и признании утратившими силу некоторых решений Правительства Республики Казахстан" (САПП Республики Казахстан, 2004 г., N 25, ст. 328).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