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6762e" w14:textId="7c676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Вопросы Комитета контроля медицинской и фармацевтической деятельности Министерства здравоохранения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октября 2004 года N 1124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Заголовок в редакции постановления Правительства РК от 07.10.2009 </w:t>
      </w:r>
      <w:r>
        <w:rPr>
          <w:rFonts w:ascii="Times New Roman"/>
          <w:b w:val="false"/>
          <w:i w:val="false"/>
          <w:color w:val="000000"/>
          <w:sz w:val="28"/>
        </w:rPr>
        <w:t>№ 1541</w:t>
      </w:r>
      <w:r>
        <w:rPr>
          <w:rFonts w:ascii="Times New Roman"/>
          <w:b w:val="false"/>
          <w:i/>
          <w:color w:val="8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 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29 сентября 2004 года N 1449 "О мерах по дальнейшему совершенствованию системы государственного управления Республики Казахстан"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  </w:t>
      </w:r>
      <w:r>
        <w:rPr>
          <w:rFonts w:ascii="Times New Roman"/>
          <w:b w:val="false"/>
          <w:i/>
          <w:color w:val="800000"/>
          <w:sz w:val="28"/>
        </w:rPr>
        <w:t xml:space="preserve">(исключен постановлением Правительства РК от 12 октября 2007 г. N  </w:t>
      </w:r>
      <w:r>
        <w:rPr>
          <w:rFonts w:ascii="Times New Roman"/>
          <w:b w:val="false"/>
          <w:i w:val="false"/>
          <w:color w:val="000000"/>
          <w:sz w:val="28"/>
        </w:rPr>
        <w:t xml:space="preserve">944 </w:t>
      </w:r>
      <w:r>
        <w:rPr>
          <w:rFonts w:ascii="Times New Roman"/>
          <w:b w:val="false"/>
          <w:i/>
          <w:color w:val="800000"/>
          <w:sz w:val="28"/>
        </w:rPr>
        <w:t xml:space="preserve">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  </w:t>
      </w:r>
      <w:r>
        <w:rPr>
          <w:rFonts w:ascii="Times New Roman"/>
          <w:b w:val="false"/>
          <w:i/>
          <w:color w:val="800000"/>
          <w:sz w:val="28"/>
        </w:rPr>
        <w:t xml:space="preserve">(исключен постановлением Правительства РК от 12 октября 2007 г. N  </w:t>
      </w:r>
      <w:r>
        <w:rPr>
          <w:rFonts w:ascii="Times New Roman"/>
          <w:b w:val="false"/>
          <w:i w:val="false"/>
          <w:color w:val="000000"/>
          <w:sz w:val="28"/>
        </w:rPr>
        <w:t xml:space="preserve">944 </w:t>
      </w:r>
      <w:r>
        <w:rPr>
          <w:rFonts w:ascii="Times New Roman"/>
          <w:b w:val="false"/>
          <w:i/>
          <w:color w:val="800000"/>
          <w:sz w:val="28"/>
        </w:rPr>
        <w:t xml:space="preserve">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перечень государственных учреждений - территориальных подразделений Комитета контроля медицинской и фармацевтической деятельности Министерства здравоохранения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  Сноска. Пункт 1 с изменениями, внесенными постановлениями Правительства РК от 12.10.2007 N  </w:t>
      </w:r>
      <w:r>
        <w:rPr>
          <w:rFonts w:ascii="Times New Roman"/>
          <w:b w:val="false"/>
          <w:i w:val="false"/>
          <w:color w:val="000000"/>
          <w:sz w:val="28"/>
        </w:rPr>
        <w:t xml:space="preserve">944 </w:t>
      </w:r>
      <w:r>
        <w:rPr>
          <w:rFonts w:ascii="Times New Roman"/>
          <w:b w:val="false"/>
          <w:i/>
          <w:color w:val="800000"/>
          <w:sz w:val="28"/>
        </w:rPr>
        <w:t xml:space="preserve">(вводится в действие по истечении 30 календарных дней со дня подписания постановления от 12 октября 2007 г. N  </w:t>
      </w:r>
      <w:r>
        <w:rPr>
          <w:rFonts w:ascii="Times New Roman"/>
          <w:b w:val="false"/>
          <w:i w:val="false"/>
          <w:color w:val="000000"/>
          <w:sz w:val="28"/>
        </w:rPr>
        <w:t xml:space="preserve">944 </w:t>
      </w:r>
      <w:r>
        <w:rPr>
          <w:rFonts w:ascii="Times New Roman"/>
          <w:b w:val="false"/>
          <w:i/>
          <w:color w:val="800000"/>
          <w:sz w:val="28"/>
        </w:rPr>
        <w:t xml:space="preserve">); от 11.07.2008  </w:t>
      </w:r>
      <w:r>
        <w:rPr>
          <w:rFonts w:ascii="Times New Roman"/>
          <w:b w:val="false"/>
          <w:i w:val="false"/>
          <w:color w:val="000000"/>
          <w:sz w:val="28"/>
        </w:rPr>
        <w:t>N 684</w:t>
      </w:r>
      <w:r>
        <w:rPr>
          <w:rFonts w:ascii="Times New Roman"/>
          <w:b w:val="false"/>
          <w:i/>
          <w:color w:val="800000"/>
          <w:sz w:val="28"/>
        </w:rPr>
        <w:t xml:space="preserve">; от 07.10.2009 </w:t>
      </w:r>
      <w:r>
        <w:rPr>
          <w:rFonts w:ascii="Times New Roman"/>
          <w:b w:val="false"/>
          <w:i w:val="false"/>
          <w:color w:val="000000"/>
          <w:sz w:val="28"/>
        </w:rPr>
        <w:t>№ 1541</w:t>
      </w:r>
      <w:r>
        <w:rPr>
          <w:rFonts w:ascii="Times New Roman"/>
          <w:b w:val="false"/>
          <w:i/>
          <w:color w:val="8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( </w:t>
      </w:r>
      <w:r>
        <w:rPr>
          <w:rFonts w:ascii="Times New Roman"/>
          <w:b w:val="false"/>
          <w:i/>
          <w:color w:val="800000"/>
          <w:sz w:val="28"/>
        </w:rPr>
        <w:t xml:space="preserve">исключен постановлением Правительства РК от 12 октября 2007 г. N  </w:t>
      </w:r>
      <w:r>
        <w:rPr>
          <w:rFonts w:ascii="Times New Roman"/>
          <w:b w:val="false"/>
          <w:i w:val="false"/>
          <w:color w:val="000000"/>
          <w:sz w:val="28"/>
        </w:rPr>
        <w:t xml:space="preserve">944 </w:t>
      </w:r>
      <w:r>
        <w:rPr>
          <w:rFonts w:ascii="Times New Roman"/>
          <w:b w:val="false"/>
          <w:i/>
          <w:color w:val="800000"/>
          <w:sz w:val="28"/>
        </w:rPr>
        <w:t xml:space="preserve">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10 января 2002 года N 22 "Вопросы Комитета фармации, фармацевтической и медицинской промышленности Министерства здравоохранения Республики Казахстан" (САПП Республики Казахстан, 2002 г., N 1, ст. 8).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Утверждено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от 29 октября 2004 года N 1124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                    Положение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 о Комитете фармации Министерства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  Сноска. Положение </w:t>
      </w:r>
      <w:r>
        <w:rPr>
          <w:rFonts w:ascii="Times New Roman"/>
          <w:b w:val="false"/>
          <w:i/>
          <w:color w:val="800000"/>
          <w:sz w:val="28"/>
        </w:rPr>
        <w:t xml:space="preserve">  исключено постановлением Правительства РК от 12 октября 2007 г. N  </w:t>
      </w:r>
      <w:r>
        <w:rPr>
          <w:rFonts w:ascii="Times New Roman"/>
          <w:b w:val="false"/>
          <w:i w:val="false"/>
          <w:color w:val="000000"/>
          <w:sz w:val="28"/>
        </w:rPr>
        <w:t xml:space="preserve">944 </w:t>
      </w:r>
      <w:r>
        <w:rPr>
          <w:rFonts w:ascii="Times New Roman"/>
          <w:b w:val="false"/>
          <w:i/>
          <w:color w:val="800000"/>
          <w:sz w:val="28"/>
        </w:rPr>
        <w:t xml:space="preserve">(вводится в действие по истечении 30 календарных дней со дня подписания постановления от 12 октября 2007 г. N  </w:t>
      </w:r>
      <w:r>
        <w:rPr>
          <w:rFonts w:ascii="Times New Roman"/>
          <w:b w:val="false"/>
          <w:i w:val="false"/>
          <w:color w:val="000000"/>
          <w:sz w:val="28"/>
        </w:rPr>
        <w:t xml:space="preserve">944 </w:t>
      </w:r>
      <w:r>
        <w:rPr>
          <w:rFonts w:ascii="Times New Roman"/>
          <w:b w:val="false"/>
          <w:i/>
          <w:color w:val="80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Утверждена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октября 2004 года N 1124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</w:t>
      </w:r>
      <w:r>
        <w:rPr>
          <w:rFonts w:ascii="Times New Roman"/>
          <w:b/>
          <w:i w:val="false"/>
          <w:color w:val="000080"/>
          <w:sz w:val="28"/>
        </w:rPr>
        <w:t xml:space="preserve">Структура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Комитета фармации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Министерства здравоохранения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  Сноска. Структура</w:t>
      </w:r>
      <w:r>
        <w:rPr>
          <w:rFonts w:ascii="Times New Roman"/>
          <w:b w:val="false"/>
          <w:i/>
          <w:color w:val="800000"/>
          <w:sz w:val="28"/>
        </w:rPr>
        <w:t xml:space="preserve"> исключена постановлением Правительства РК от 12 октября 2007 г. N  </w:t>
      </w:r>
      <w:r>
        <w:rPr>
          <w:rFonts w:ascii="Times New Roman"/>
          <w:b w:val="false"/>
          <w:i w:val="false"/>
          <w:color w:val="000000"/>
          <w:sz w:val="28"/>
        </w:rPr>
        <w:t xml:space="preserve">944 </w:t>
      </w:r>
      <w:r>
        <w:rPr>
          <w:rFonts w:ascii="Times New Roman"/>
          <w:b w:val="false"/>
          <w:i/>
          <w:color w:val="800000"/>
          <w:sz w:val="28"/>
        </w:rPr>
        <w:t xml:space="preserve">(вводится в действие по истечении 30 календарных дней со дня подписания постановления от 12 октября 2007 г. N  </w:t>
      </w:r>
      <w:r>
        <w:rPr>
          <w:rFonts w:ascii="Times New Roman"/>
          <w:b w:val="false"/>
          <w:i w:val="false"/>
          <w:color w:val="000000"/>
          <w:sz w:val="28"/>
        </w:rPr>
        <w:t xml:space="preserve">944 </w:t>
      </w:r>
      <w:r>
        <w:rPr>
          <w:rFonts w:ascii="Times New Roman"/>
          <w:b w:val="false"/>
          <w:i/>
          <w:color w:val="80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Утвержден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от 29 октября 2004 года N 1124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80"/>
          <w:sz w:val="28"/>
        </w:rPr>
        <w:t>Перечень государственных учреждений - территориальных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подразделений Комитета контроля медицинской и фармацевтической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деятельности Министерства здравоохранения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 xml:space="preserve">Сноска. Перечень в редакции постановления Правительства РК от 07.10.2009 </w:t>
      </w:r>
      <w:r>
        <w:rPr>
          <w:rFonts w:ascii="Times New Roman"/>
          <w:b w:val="false"/>
          <w:i w:val="false"/>
          <w:color w:val="000000"/>
          <w:sz w:val="28"/>
        </w:rPr>
        <w:t>№ 1541</w:t>
      </w:r>
      <w:r>
        <w:rPr>
          <w:rFonts w:ascii="Times New Roman"/>
          <w:b w:val="false"/>
          <w:i/>
          <w:color w:val="8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Департамент Комитета контроля медицинской и фармацевтической деятельности Министерства здравоохранения Республики Казахстан по Акмолинской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 Комитета контроля медицинской и фармацевтической деятельности Министерства здравоохранения Республики Казахстан по Актюбинской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 Комитета контроля медицинской и фармацевтической деятельности Министерства здравоохранения Республики Казахстан по Алматинской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Департамент Комитета контроля медицинской и фармацевтической деятельности Министерства здравоохранения Республики Казахстан по городу Алматы.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Департамент Комитета контроля медицинской и фармацевтической деятельности Министерства здравоохранения Республики Казахстан по городу Астане.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Департамент Комитета контроля медицинской и фармацевтической деятельности Министерства здравоохранения Республики Казахстан по Атырауской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Департамент Комитета контроля медицинской и фармацевтической деятельности Министерства здравоохранения Республики Казахстан по Восточно-Казахстанской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Департамент Комитета контроля медицинской и фармацевтической деятельности Министерства здравоохранения Республики Казахстан по Жамбылской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Департамент Комитета контроля медицинской и фармацевтической деятельности Министерства здравоохранения Республики Казахстан по Западно-Казахстанской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Департамент Комитета контроля медицинской и фармацевтической деятельности Министерства здравоохранения Республики Казахстан по Карагандинской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Департамент Комитета контроля медицинской и фармацевтической деятельности Министерства здравоохранения Республики Казахстан по Костанайской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Департамент Комитета контроля медицинской и фармацевтической деятельности Министерства здравоохранения Республики Казахстан по Кызылординской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Департамент Комитета контроля медицинской и фармацевтической деятельности Министерства здравоохранения Республики Казахстан по Мангистауской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Департамент Комитета контроля медицинской и фармацевтической деятельности Министерства здравоохранения Республики Казахстан по Павлодарской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Департамент Комитета контроля медицинской и фармацевтической деятельности Министерства здравоохранения Республики Казахстан по Северо-Казахстанской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Департамент Комитета контроля медицинской и фармацевтической деятельности Министерства здравоохранения Республики Казахстан по Южно-Казахстанской области.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