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c712" w14:textId="330c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Министерства иностранных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октября 2004 года № 1118.</w:t>
      </w:r>
    </w:p>
    <w:p>
      <w:pPr>
        <w:spacing w:after="0"/>
        <w:ind w:left="0"/>
        <w:jc w:val="left"/>
      </w:pPr>
      <w:r>
        <w:br/>
      </w:r>
      <w:r>
        <w:rPr>
          <w:rFonts w:ascii="Times New Roman"/>
          <w:b w:val="false"/>
          <w:i w:val="false"/>
          <w:color w:val="000000"/>
          <w:sz w:val="28"/>
        </w:rPr>
        <w:t>
</w:t>
      </w:r>
    </w:p>
    <w:bookmarkStart w:name="z1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29 сентября 2004 года N 1449 "О мерах по дальнейшему совершенствованию системы государственного управления Республики Казахстан" Правительство Республики Казахстан </w:t>
      </w:r>
      <w:r>
        <w:rPr>
          <w:rFonts w:ascii="Times New Roman"/>
          <w:b/>
          <w:i w:val="false"/>
          <w:color w:val="000000"/>
          <w:sz w:val="28"/>
        </w:rPr>
        <w:t>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Министерстве иностранных дел Республики Казахстан (МИД).</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Правительства РК от 22.10.2007 N </w:t>
      </w:r>
      <w:r>
        <w:rPr>
          <w:rFonts w:ascii="Times New Roman"/>
          <w:b w:val="false"/>
          <w:i w:val="false"/>
          <w:color w:val="000000"/>
          <w:sz w:val="28"/>
        </w:rPr>
        <w:t>986</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Упразднить Комитет по делам Содружества Независимых Государств Министерства иностранных дел Республики Казахстан с передачей его функций и имущества Министерству иностранных дел Республики Казахстан.</w:t>
      </w:r>
    </w:p>
    <w:bookmarkEnd w:id="2"/>
    <w:bookmarkStart w:name="z4" w:id="3"/>
    <w:p>
      <w:pPr>
        <w:spacing w:after="0"/>
        <w:ind w:left="0"/>
        <w:jc w:val="both"/>
      </w:pPr>
      <w:r>
        <w:rPr>
          <w:rFonts w:ascii="Times New Roman"/>
          <w:b w:val="false"/>
          <w:i w:val="false"/>
          <w:color w:val="000000"/>
          <w:sz w:val="28"/>
        </w:rPr>
        <w:t>
      4. Признать утратившими силу некоторые решения Правительства Республики Казахстан согласно приложению.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вносится изменение на казахском языке, текст на русском языке не меняется в соответствии с постановлением Правительства РК от 27.06.2023 </w:t>
      </w:r>
      <w:r>
        <w:rPr>
          <w:rFonts w:ascii="Times New Roman"/>
          <w:b w:val="false"/>
          <w:i w:val="false"/>
          <w:color w:val="000000"/>
          <w:sz w:val="28"/>
        </w:rPr>
        <w:t>№ 500</w:t>
      </w:r>
      <w:r>
        <w:rPr>
          <w:rFonts w:ascii="Times New Roman"/>
          <w:b w:val="false"/>
          <w:i w:val="false"/>
          <w:color w:val="ff0000"/>
          <w:sz w:val="28"/>
        </w:rPr>
        <w:t>.</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04.08.2021 </w:t>
      </w:r>
      <w:r>
        <w:rPr>
          <w:rFonts w:ascii="Times New Roman"/>
          <w:b w:val="false"/>
          <w:i w:val="false"/>
          <w:color w:val="000000"/>
          <w:sz w:val="28"/>
        </w:rPr>
        <w:t>№ 516</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2004 года № 1118</w:t>
            </w:r>
          </w:p>
        </w:tc>
      </w:tr>
    </w:tbl>
    <w:bookmarkStart w:name="z7" w:id="5"/>
    <w:p>
      <w:pPr>
        <w:spacing w:after="0"/>
        <w:ind w:left="0"/>
        <w:jc w:val="left"/>
      </w:pPr>
      <w:r>
        <w:rPr>
          <w:rFonts w:ascii="Times New Roman"/>
          <w:b/>
          <w:i w:val="false"/>
          <w:color w:val="000000"/>
        </w:rPr>
        <w:t xml:space="preserve"> Положение о Министерстве иностранных дел Республики Казахстан</w:t>
      </w:r>
    </w:p>
    <w:bookmarkEnd w:id="5"/>
    <w:p>
      <w:pPr>
        <w:spacing w:after="0"/>
        <w:ind w:left="0"/>
        <w:jc w:val="both"/>
      </w:pPr>
      <w:r>
        <w:rPr>
          <w:rFonts w:ascii="Times New Roman"/>
          <w:b w:val="false"/>
          <w:i w:val="false"/>
          <w:color w:val="ff0000"/>
          <w:sz w:val="28"/>
        </w:rPr>
        <w:t xml:space="preserve">
      Сноска. Положение – в редакции постановления Правительства РК от 28.03.2022 </w:t>
      </w:r>
      <w:r>
        <w:rPr>
          <w:rFonts w:ascii="Times New Roman"/>
          <w:b w:val="false"/>
          <w:i w:val="false"/>
          <w:color w:val="ff0000"/>
          <w:sz w:val="28"/>
        </w:rPr>
        <w:t>№ 168</w:t>
      </w:r>
      <w:r>
        <w:rPr>
          <w:rFonts w:ascii="Times New Roman"/>
          <w:b w:val="false"/>
          <w:i w:val="false"/>
          <w:color w:val="ff0000"/>
          <w:sz w:val="28"/>
        </w:rPr>
        <w:t>.</w:t>
      </w:r>
    </w:p>
    <w:bookmarkStart w:name="z47" w:id="6"/>
    <w:p>
      <w:pPr>
        <w:spacing w:after="0"/>
        <w:ind w:left="0"/>
        <w:jc w:val="left"/>
      </w:pPr>
      <w:r>
        <w:rPr>
          <w:rFonts w:ascii="Times New Roman"/>
          <w:b/>
          <w:i w:val="false"/>
          <w:color w:val="000000"/>
        </w:rPr>
        <w:t xml:space="preserve"> Глава 1. Общие положения</w:t>
      </w:r>
    </w:p>
    <w:bookmarkEnd w:id="6"/>
    <w:bookmarkStart w:name="z48" w:id="7"/>
    <w:p>
      <w:pPr>
        <w:spacing w:after="0"/>
        <w:ind w:left="0"/>
        <w:jc w:val="both"/>
      </w:pPr>
      <w:r>
        <w:rPr>
          <w:rFonts w:ascii="Times New Roman"/>
          <w:b w:val="false"/>
          <w:i w:val="false"/>
          <w:color w:val="000000"/>
          <w:sz w:val="28"/>
        </w:rPr>
        <w:t>
      1. Государственное учреждение "Министерство иностранных дел Республики Казахстан" (далее – Министерство) является государственным органом Республики Казахстан, осуществляющим руководство в сфере внешнеполитической деятельности и возглавляющим единую систему органов дипломатической службы Республики Казахстан, а также в сфере реализации государственной политики по привлечению инвестиций.</w:t>
      </w:r>
    </w:p>
    <w:bookmarkEnd w:id="7"/>
    <w:bookmarkStart w:name="z49" w:id="8"/>
    <w:p>
      <w:pPr>
        <w:spacing w:after="0"/>
        <w:ind w:left="0"/>
        <w:jc w:val="both"/>
      </w:pPr>
      <w:r>
        <w:rPr>
          <w:rFonts w:ascii="Times New Roman"/>
          <w:b w:val="false"/>
          <w:i w:val="false"/>
          <w:color w:val="000000"/>
          <w:sz w:val="28"/>
        </w:rPr>
        <w:t>
      2. Министерство имеет ведомства:</w:t>
      </w:r>
    </w:p>
    <w:bookmarkEnd w:id="8"/>
    <w:bookmarkStart w:name="z50" w:id="9"/>
    <w:p>
      <w:pPr>
        <w:spacing w:after="0"/>
        <w:ind w:left="0"/>
        <w:jc w:val="both"/>
      </w:pPr>
      <w:r>
        <w:rPr>
          <w:rFonts w:ascii="Times New Roman"/>
          <w:b w:val="false"/>
          <w:i w:val="false"/>
          <w:color w:val="000000"/>
          <w:sz w:val="28"/>
        </w:rPr>
        <w:t>
      1) Комитет международной информации;</w:t>
      </w:r>
    </w:p>
    <w:bookmarkEnd w:id="9"/>
    <w:bookmarkStart w:name="z51" w:id="10"/>
    <w:p>
      <w:pPr>
        <w:spacing w:after="0"/>
        <w:ind w:left="0"/>
        <w:jc w:val="both"/>
      </w:pPr>
      <w:r>
        <w:rPr>
          <w:rFonts w:ascii="Times New Roman"/>
          <w:b w:val="false"/>
          <w:i w:val="false"/>
          <w:color w:val="000000"/>
          <w:sz w:val="28"/>
        </w:rPr>
        <w:t>
      2) Комитет по инвестициям.</w:t>
      </w:r>
    </w:p>
    <w:bookmarkEnd w:id="10"/>
    <w:bookmarkStart w:name="z52" w:id="11"/>
    <w:p>
      <w:pPr>
        <w:spacing w:after="0"/>
        <w:ind w:left="0"/>
        <w:jc w:val="both"/>
      </w:pPr>
      <w:r>
        <w:rPr>
          <w:rFonts w:ascii="Times New Roman"/>
          <w:b w:val="false"/>
          <w:i w:val="false"/>
          <w:color w:val="000000"/>
          <w:sz w:val="28"/>
        </w:rPr>
        <w:t>
      Министерство имеет представительство в городе Алматы.</w:t>
      </w:r>
    </w:p>
    <w:bookmarkEnd w:id="11"/>
    <w:bookmarkStart w:name="z53" w:id="12"/>
    <w:p>
      <w:pPr>
        <w:spacing w:after="0"/>
        <w:ind w:left="0"/>
        <w:jc w:val="both"/>
      </w:pPr>
      <w:r>
        <w:rPr>
          <w:rFonts w:ascii="Times New Roman"/>
          <w:b w:val="false"/>
          <w:i w:val="false"/>
          <w:color w:val="000000"/>
          <w:sz w:val="28"/>
        </w:rPr>
        <w:t xml:space="preserve">
      3. Министерство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Республики Казахстан и Правительства Республики Казахстан, иными нормативными правовыми актами, а также настоящим Положением.</w:t>
      </w:r>
    </w:p>
    <w:bookmarkEnd w:id="12"/>
    <w:bookmarkStart w:name="z54" w:id="13"/>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3"/>
    <w:bookmarkStart w:name="z55" w:id="14"/>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14"/>
    <w:bookmarkStart w:name="z56" w:id="15"/>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
    <w:bookmarkStart w:name="z57" w:id="16"/>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руководителя Министерства и другими актами, предусмотренными законодательством Республики Казахстан.</w:t>
      </w:r>
    </w:p>
    <w:bookmarkEnd w:id="16"/>
    <w:bookmarkStart w:name="z58" w:id="17"/>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17"/>
    <w:bookmarkStart w:name="z59" w:id="18"/>
    <w:p>
      <w:pPr>
        <w:spacing w:after="0"/>
        <w:ind w:left="0"/>
        <w:jc w:val="both"/>
      </w:pPr>
      <w:r>
        <w:rPr>
          <w:rFonts w:ascii="Times New Roman"/>
          <w:b w:val="false"/>
          <w:i w:val="false"/>
          <w:color w:val="000000"/>
          <w:sz w:val="28"/>
        </w:rPr>
        <w:t>
      9. Местонахождение Министерства: 010000, город Астана, улица Динмухамеда Кунаева, 31.</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0" w:id="19"/>
    <w:p>
      <w:pPr>
        <w:spacing w:after="0"/>
        <w:ind w:left="0"/>
        <w:jc w:val="both"/>
      </w:pPr>
      <w:r>
        <w:rPr>
          <w:rFonts w:ascii="Times New Roman"/>
          <w:b w:val="false"/>
          <w:i w:val="false"/>
          <w:color w:val="000000"/>
          <w:sz w:val="28"/>
        </w:rPr>
        <w:t>
      10. Настоящее Положение является учредительным документом Министерства.</w:t>
      </w:r>
    </w:p>
    <w:bookmarkEnd w:id="19"/>
    <w:bookmarkStart w:name="z61" w:id="20"/>
    <w:p>
      <w:pPr>
        <w:spacing w:after="0"/>
        <w:ind w:left="0"/>
        <w:jc w:val="both"/>
      </w:pPr>
      <w:r>
        <w:rPr>
          <w:rFonts w:ascii="Times New Roman"/>
          <w:b w:val="false"/>
          <w:i w:val="false"/>
          <w:color w:val="000000"/>
          <w:sz w:val="28"/>
        </w:rPr>
        <w:t>
      11. Финансирование деятельности Министерства осуществляется из республиканского бюджета в соответствии с законодательством Республики Казахстан.</w:t>
      </w:r>
    </w:p>
    <w:bookmarkEnd w:id="20"/>
    <w:bookmarkStart w:name="z62" w:id="21"/>
    <w:p>
      <w:pPr>
        <w:spacing w:after="0"/>
        <w:ind w:left="0"/>
        <w:jc w:val="both"/>
      </w:pPr>
      <w:r>
        <w:rPr>
          <w:rFonts w:ascii="Times New Roman"/>
          <w:b w:val="false"/>
          <w:i w:val="false"/>
          <w:color w:val="000000"/>
          <w:sz w:val="28"/>
        </w:rPr>
        <w:t>
      12. Министерству запрещается вступать в договорные отношения с субъектами предпринимательства на предмет выполнения обязанностей, являющихся полномочиями Министерства.</w:t>
      </w:r>
    </w:p>
    <w:bookmarkEnd w:id="21"/>
    <w:bookmarkStart w:name="z63" w:id="22"/>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2"/>
    <w:bookmarkStart w:name="z64" w:id="23"/>
    <w:p>
      <w:pPr>
        <w:spacing w:after="0"/>
        <w:ind w:left="0"/>
        <w:jc w:val="left"/>
      </w:pPr>
      <w:r>
        <w:rPr>
          <w:rFonts w:ascii="Times New Roman"/>
          <w:b/>
          <w:i w:val="false"/>
          <w:color w:val="000000"/>
        </w:rPr>
        <w:t xml:space="preserve"> Глава 2. Задачи и полномочия Министерства</w:t>
      </w:r>
    </w:p>
    <w:bookmarkEnd w:id="23"/>
    <w:bookmarkStart w:name="z65" w:id="24"/>
    <w:p>
      <w:pPr>
        <w:spacing w:after="0"/>
        <w:ind w:left="0"/>
        <w:jc w:val="both"/>
      </w:pPr>
      <w:r>
        <w:rPr>
          <w:rFonts w:ascii="Times New Roman"/>
          <w:b w:val="false"/>
          <w:i w:val="false"/>
          <w:color w:val="000000"/>
          <w:sz w:val="28"/>
        </w:rPr>
        <w:t>
      13. Задачи:</w:t>
      </w:r>
    </w:p>
    <w:bookmarkEnd w:id="24"/>
    <w:bookmarkStart w:name="z66" w:id="25"/>
    <w:p>
      <w:pPr>
        <w:spacing w:after="0"/>
        <w:ind w:left="0"/>
        <w:jc w:val="both"/>
      </w:pPr>
      <w:r>
        <w:rPr>
          <w:rFonts w:ascii="Times New Roman"/>
          <w:b w:val="false"/>
          <w:i w:val="false"/>
          <w:color w:val="000000"/>
          <w:sz w:val="28"/>
        </w:rPr>
        <w:t>
      1) разработка концепции и основных направлений внешней политики Республики Казахстан и представление соответствующих предложений Президенту и Правительству Республики Казахстан;</w:t>
      </w:r>
    </w:p>
    <w:bookmarkEnd w:id="25"/>
    <w:bookmarkStart w:name="z67" w:id="26"/>
    <w:p>
      <w:pPr>
        <w:spacing w:after="0"/>
        <w:ind w:left="0"/>
        <w:jc w:val="both"/>
      </w:pPr>
      <w:r>
        <w:rPr>
          <w:rFonts w:ascii="Times New Roman"/>
          <w:b w:val="false"/>
          <w:i w:val="false"/>
          <w:color w:val="000000"/>
          <w:sz w:val="28"/>
        </w:rPr>
        <w:t>
      2) реализация внешнеполитического курса Республики Казахстан, содействие осуществлению внешнеэкономической политики и укреплению международного авторитета Республики Казахстан;</w:t>
      </w:r>
    </w:p>
    <w:bookmarkEnd w:id="26"/>
    <w:bookmarkStart w:name="z68" w:id="27"/>
    <w:p>
      <w:pPr>
        <w:spacing w:after="0"/>
        <w:ind w:left="0"/>
        <w:jc w:val="both"/>
      </w:pPr>
      <w:r>
        <w:rPr>
          <w:rFonts w:ascii="Times New Roman"/>
          <w:b w:val="false"/>
          <w:i w:val="false"/>
          <w:color w:val="000000"/>
          <w:sz w:val="28"/>
        </w:rPr>
        <w:t>
      3) защита прав и интересов граждан и юридических лиц Республики Казахстан за границей;</w:t>
      </w:r>
    </w:p>
    <w:bookmarkEnd w:id="27"/>
    <w:bookmarkStart w:name="z69" w:id="28"/>
    <w:p>
      <w:pPr>
        <w:spacing w:after="0"/>
        <w:ind w:left="0"/>
        <w:jc w:val="both"/>
      </w:pPr>
      <w:r>
        <w:rPr>
          <w:rFonts w:ascii="Times New Roman"/>
          <w:b w:val="false"/>
          <w:i w:val="false"/>
          <w:color w:val="000000"/>
          <w:sz w:val="28"/>
        </w:rPr>
        <w:t>
      4) реализация дипломатическими средствами и методами усилий Республики Казахстан по обеспечению международного мира, глобальной и региональной безопасности;</w:t>
      </w:r>
    </w:p>
    <w:bookmarkEnd w:id="28"/>
    <w:bookmarkStart w:name="z70" w:id="29"/>
    <w:p>
      <w:pPr>
        <w:spacing w:after="0"/>
        <w:ind w:left="0"/>
        <w:jc w:val="both"/>
      </w:pPr>
      <w:r>
        <w:rPr>
          <w:rFonts w:ascii="Times New Roman"/>
          <w:b w:val="false"/>
          <w:i w:val="false"/>
          <w:color w:val="000000"/>
          <w:sz w:val="28"/>
        </w:rPr>
        <w:t>
      5) обеспечение дипломатическими средствами и методами защиты суверенитета, безопасности, территориальной целостности и нерушимости границ Республики Казахстан, ее политических, торгово-экономических и иных интересов во взаимоотношениях с другими государствами и на международной арене;</w:t>
      </w:r>
    </w:p>
    <w:bookmarkEnd w:id="29"/>
    <w:bookmarkStart w:name="z71" w:id="30"/>
    <w:p>
      <w:pPr>
        <w:spacing w:after="0"/>
        <w:ind w:left="0"/>
        <w:jc w:val="both"/>
      </w:pPr>
      <w:r>
        <w:rPr>
          <w:rFonts w:ascii="Times New Roman"/>
          <w:b w:val="false"/>
          <w:i w:val="false"/>
          <w:color w:val="000000"/>
          <w:sz w:val="28"/>
        </w:rPr>
        <w:t>
      6) разработка для Президента Республики Казахстан предложений по внешнеполитической и внешнеэкономической стратегии Республики Казахстан и реализация международных инициатив Президента;</w:t>
      </w:r>
    </w:p>
    <w:bookmarkEnd w:id="30"/>
    <w:bookmarkStart w:name="z72" w:id="31"/>
    <w:p>
      <w:pPr>
        <w:spacing w:after="0"/>
        <w:ind w:left="0"/>
        <w:jc w:val="both"/>
      </w:pPr>
      <w:r>
        <w:rPr>
          <w:rFonts w:ascii="Times New Roman"/>
          <w:b w:val="false"/>
          <w:i w:val="false"/>
          <w:color w:val="000000"/>
          <w:sz w:val="28"/>
        </w:rPr>
        <w:t>
      7) осуществление дипломатических и консульских отношений Республики Казахстан с иностранными государствами, международными организациями;</w:t>
      </w:r>
    </w:p>
    <w:bookmarkEnd w:id="31"/>
    <w:bookmarkStart w:name="z73" w:id="32"/>
    <w:p>
      <w:pPr>
        <w:spacing w:after="0"/>
        <w:ind w:left="0"/>
        <w:jc w:val="both"/>
      </w:pPr>
      <w:r>
        <w:rPr>
          <w:rFonts w:ascii="Times New Roman"/>
          <w:b w:val="false"/>
          <w:i w:val="false"/>
          <w:color w:val="000000"/>
          <w:sz w:val="28"/>
        </w:rPr>
        <w:t>
      8) координация международной деятельности других государственных органов в целях обеспечения проведения единых внешнеполитического, внешнеэкономического курса и инвестиционной политики Республики Казахстан в отношениях с иностранными государствами и международными организациями в порядке, утверждаемом Президентом Республики Казахстан;</w:t>
      </w:r>
    </w:p>
    <w:bookmarkEnd w:id="32"/>
    <w:bookmarkStart w:name="z74" w:id="33"/>
    <w:p>
      <w:pPr>
        <w:spacing w:after="0"/>
        <w:ind w:left="0"/>
        <w:jc w:val="both"/>
      </w:pPr>
      <w:r>
        <w:rPr>
          <w:rFonts w:ascii="Times New Roman"/>
          <w:b w:val="false"/>
          <w:i w:val="false"/>
          <w:color w:val="000000"/>
          <w:sz w:val="28"/>
        </w:rPr>
        <w:t>
      9) анализ политического и социально-экономического положения в мире, внешней и внутренней политики иностранных государств, деятельности международных организаций и обеспечение центральных государственных органов Республики Казахстан необходимой информацией;</w:t>
      </w:r>
    </w:p>
    <w:bookmarkEnd w:id="33"/>
    <w:bookmarkStart w:name="z75" w:id="34"/>
    <w:p>
      <w:pPr>
        <w:spacing w:after="0"/>
        <w:ind w:left="0"/>
        <w:jc w:val="both"/>
      </w:pPr>
      <w:r>
        <w:rPr>
          <w:rFonts w:ascii="Times New Roman"/>
          <w:b w:val="false"/>
          <w:i w:val="false"/>
          <w:color w:val="000000"/>
          <w:sz w:val="28"/>
        </w:rPr>
        <w:t xml:space="preserve">
      10) координация деятельности государственных органов и иных организаций в сфере официальной помощи развитию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официальной помощи развитию";</w:t>
      </w:r>
    </w:p>
    <w:bookmarkEnd w:id="34"/>
    <w:bookmarkStart w:name="z76" w:id="35"/>
    <w:p>
      <w:pPr>
        <w:spacing w:after="0"/>
        <w:ind w:left="0"/>
        <w:jc w:val="both"/>
      </w:pPr>
      <w:r>
        <w:rPr>
          <w:rFonts w:ascii="Times New Roman"/>
          <w:b w:val="false"/>
          <w:i w:val="false"/>
          <w:color w:val="000000"/>
          <w:sz w:val="28"/>
        </w:rPr>
        <w:t>
      11) ведение всех официальных дел с дипломатическими представительствами, международными организациями и (или) их представительствами, а также консульскими учреждениями, аккредитованными в Республике Казахстан.</w:t>
      </w:r>
    </w:p>
    <w:bookmarkEnd w:id="35"/>
    <w:bookmarkStart w:name="z77" w:id="36"/>
    <w:p>
      <w:pPr>
        <w:spacing w:after="0"/>
        <w:ind w:left="0"/>
        <w:jc w:val="both"/>
      </w:pPr>
      <w:r>
        <w:rPr>
          <w:rFonts w:ascii="Times New Roman"/>
          <w:b w:val="false"/>
          <w:i w:val="false"/>
          <w:color w:val="000000"/>
          <w:sz w:val="28"/>
        </w:rPr>
        <w:t>
      14. Полномочия:</w:t>
      </w:r>
    </w:p>
    <w:bookmarkEnd w:id="36"/>
    <w:bookmarkStart w:name="z78" w:id="37"/>
    <w:p>
      <w:pPr>
        <w:spacing w:after="0"/>
        <w:ind w:left="0"/>
        <w:jc w:val="both"/>
      </w:pPr>
      <w:r>
        <w:rPr>
          <w:rFonts w:ascii="Times New Roman"/>
          <w:b w:val="false"/>
          <w:i w:val="false"/>
          <w:color w:val="000000"/>
          <w:sz w:val="28"/>
        </w:rPr>
        <w:t>
      1) права:</w:t>
      </w:r>
    </w:p>
    <w:bookmarkEnd w:id="37"/>
    <w:bookmarkStart w:name="z79" w:id="38"/>
    <w:p>
      <w:pPr>
        <w:spacing w:after="0"/>
        <w:ind w:left="0"/>
        <w:jc w:val="both"/>
      </w:pPr>
      <w:r>
        <w:rPr>
          <w:rFonts w:ascii="Times New Roman"/>
          <w:b w:val="false"/>
          <w:i w:val="false"/>
          <w:color w:val="000000"/>
          <w:sz w:val="28"/>
        </w:rPr>
        <w:t>
      принимать обязательные для исполнения нормативные правовые акты в пределах своей компетенции;</w:t>
      </w:r>
    </w:p>
    <w:bookmarkEnd w:id="38"/>
    <w:bookmarkStart w:name="z80" w:id="39"/>
    <w:p>
      <w:pPr>
        <w:spacing w:after="0"/>
        <w:ind w:left="0"/>
        <w:jc w:val="both"/>
      </w:pPr>
      <w:r>
        <w:rPr>
          <w:rFonts w:ascii="Times New Roman"/>
          <w:b w:val="false"/>
          <w:i w:val="false"/>
          <w:color w:val="000000"/>
          <w:sz w:val="28"/>
        </w:rPr>
        <w:t>
      запрашивать и получать от государственных органов, должностных лиц иных организаций и физических лиц информацию, необходимую для осуществления функций, возложенных на Министерство,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39"/>
    <w:bookmarkStart w:name="z81" w:id="40"/>
    <w:p>
      <w:pPr>
        <w:spacing w:after="0"/>
        <w:ind w:left="0"/>
        <w:jc w:val="both"/>
      </w:pPr>
      <w:r>
        <w:rPr>
          <w:rFonts w:ascii="Times New Roman"/>
          <w:b w:val="false"/>
          <w:i w:val="false"/>
          <w:color w:val="000000"/>
          <w:sz w:val="28"/>
        </w:rPr>
        <w:t>
      делегировать часть своих полномочий и функций ведомствам в порядке, установленном законодательством Республики Казахстан;</w:t>
      </w:r>
    </w:p>
    <w:bookmarkEnd w:id="40"/>
    <w:bookmarkStart w:name="z82" w:id="41"/>
    <w:p>
      <w:pPr>
        <w:spacing w:after="0"/>
        <w:ind w:left="0"/>
        <w:jc w:val="both"/>
      </w:pPr>
      <w:r>
        <w:rPr>
          <w:rFonts w:ascii="Times New Roman"/>
          <w:b w:val="false"/>
          <w:i w:val="false"/>
          <w:color w:val="000000"/>
          <w:sz w:val="28"/>
        </w:rPr>
        <w:t>
      обращаться в суд;</w:t>
      </w:r>
    </w:p>
    <w:bookmarkEnd w:id="41"/>
    <w:bookmarkStart w:name="z83" w:id="42"/>
    <w:p>
      <w:pPr>
        <w:spacing w:after="0"/>
        <w:ind w:left="0"/>
        <w:jc w:val="both"/>
      </w:pPr>
      <w:r>
        <w:rPr>
          <w:rFonts w:ascii="Times New Roman"/>
          <w:b w:val="false"/>
          <w:i w:val="false"/>
          <w:color w:val="000000"/>
          <w:sz w:val="28"/>
        </w:rPr>
        <w:t>
      осуществлять иные права, предусмотренные законодательством Республики Казахстан;</w:t>
      </w:r>
    </w:p>
    <w:bookmarkEnd w:id="42"/>
    <w:bookmarkStart w:name="z84" w:id="43"/>
    <w:p>
      <w:pPr>
        <w:spacing w:after="0"/>
        <w:ind w:left="0"/>
        <w:jc w:val="both"/>
      </w:pPr>
      <w:r>
        <w:rPr>
          <w:rFonts w:ascii="Times New Roman"/>
          <w:b w:val="false"/>
          <w:i w:val="false"/>
          <w:color w:val="000000"/>
          <w:sz w:val="28"/>
        </w:rPr>
        <w:t>
      2) обязанности:</w:t>
      </w:r>
    </w:p>
    <w:bookmarkEnd w:id="43"/>
    <w:bookmarkStart w:name="z349" w:id="44"/>
    <w:p>
      <w:pPr>
        <w:spacing w:after="0"/>
        <w:ind w:left="0"/>
        <w:jc w:val="both"/>
      </w:pPr>
      <w:r>
        <w:rPr>
          <w:rFonts w:ascii="Times New Roman"/>
          <w:b w:val="false"/>
          <w:i w:val="false"/>
          <w:color w:val="000000"/>
          <w:sz w:val="28"/>
        </w:rPr>
        <w:t>
      использовать бюджетные средства в соответствии с единой бюджетной классификацией, заключенными гражданско-правовыми сделками, нормативными правовыми актами, согласно которым выделены бюджетные средства;</w:t>
      </w:r>
    </w:p>
    <w:bookmarkEnd w:id="44"/>
    <w:bookmarkStart w:name="z350" w:id="45"/>
    <w:p>
      <w:pPr>
        <w:spacing w:after="0"/>
        <w:ind w:left="0"/>
        <w:jc w:val="both"/>
      </w:pPr>
      <w:r>
        <w:rPr>
          <w:rFonts w:ascii="Times New Roman"/>
          <w:b w:val="false"/>
          <w:i w:val="false"/>
          <w:color w:val="000000"/>
          <w:sz w:val="28"/>
        </w:rPr>
        <w:t>
      осуществлять меры по противодействию коррупции в пределах своей компетенции;</w:t>
      </w:r>
    </w:p>
    <w:bookmarkEnd w:id="45"/>
    <w:bookmarkStart w:name="z351" w:id="46"/>
    <w:p>
      <w:pPr>
        <w:spacing w:after="0"/>
        <w:ind w:left="0"/>
        <w:jc w:val="both"/>
      </w:pPr>
      <w:r>
        <w:rPr>
          <w:rFonts w:ascii="Times New Roman"/>
          <w:b w:val="false"/>
          <w:i w:val="false"/>
          <w:color w:val="000000"/>
          <w:sz w:val="28"/>
        </w:rPr>
        <w:t xml:space="preserve">
      оказывать государственные услуги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услугах" и подзаконных нормативных правовых актов, определяющих порядок оказания государственных услуг; </w:t>
      </w:r>
    </w:p>
    <w:bookmarkEnd w:id="46"/>
    <w:bookmarkStart w:name="z352" w:id="47"/>
    <w:p>
      <w:pPr>
        <w:spacing w:after="0"/>
        <w:ind w:left="0"/>
        <w:jc w:val="both"/>
      </w:pPr>
      <w:r>
        <w:rPr>
          <w:rFonts w:ascii="Times New Roman"/>
          <w:b w:val="false"/>
          <w:i w:val="false"/>
          <w:color w:val="000000"/>
          <w:sz w:val="28"/>
        </w:rPr>
        <w:t>
      принимать и рассматривать обращения физических и юридических лиц в соответствии с требованиями Административного процедурно-процессуального кодекса Республики Казахстан;</w:t>
      </w:r>
    </w:p>
    <w:bookmarkEnd w:id="47"/>
    <w:bookmarkStart w:name="z353" w:id="48"/>
    <w:p>
      <w:pPr>
        <w:spacing w:after="0"/>
        <w:ind w:left="0"/>
        <w:jc w:val="both"/>
      </w:pPr>
      <w:r>
        <w:rPr>
          <w:rFonts w:ascii="Times New Roman"/>
          <w:b w:val="false"/>
          <w:i w:val="false"/>
          <w:color w:val="000000"/>
          <w:sz w:val="28"/>
        </w:rPr>
        <w:t>
      нести иные обязанности, предусмотренные законодательством Республики Казахстан.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с изменением, внесенным постановлением Правительства РК от 02.12.2022 </w:t>
      </w:r>
      <w:r>
        <w:rPr>
          <w:rFonts w:ascii="Times New Roman"/>
          <w:b w:val="false"/>
          <w:i w:val="false"/>
          <w:color w:val="000000"/>
          <w:sz w:val="28"/>
        </w:rPr>
        <w:t>№ 970</w:t>
      </w:r>
      <w:r>
        <w:rPr>
          <w:rFonts w:ascii="Times New Roman"/>
          <w:b w:val="false"/>
          <w:i w:val="false"/>
          <w:color w:val="ff0000"/>
          <w:sz w:val="28"/>
        </w:rPr>
        <w:t>.</w:t>
      </w:r>
      <w:r>
        <w:br/>
      </w:r>
      <w:r>
        <w:rPr>
          <w:rFonts w:ascii="Times New Roman"/>
          <w:b w:val="false"/>
          <w:i w:val="false"/>
          <w:color w:val="000000"/>
          <w:sz w:val="28"/>
        </w:rPr>
        <w:t>
</w:t>
      </w:r>
    </w:p>
    <w:bookmarkStart w:name="z89" w:id="49"/>
    <w:p>
      <w:pPr>
        <w:spacing w:after="0"/>
        <w:ind w:left="0"/>
        <w:jc w:val="both"/>
      </w:pPr>
      <w:r>
        <w:rPr>
          <w:rFonts w:ascii="Times New Roman"/>
          <w:b w:val="false"/>
          <w:i w:val="false"/>
          <w:color w:val="000000"/>
          <w:sz w:val="28"/>
        </w:rPr>
        <w:t>
      15. Функции:</w:t>
      </w:r>
    </w:p>
    <w:bookmarkEnd w:id="49"/>
    <w:bookmarkStart w:name="z90" w:id="50"/>
    <w:p>
      <w:pPr>
        <w:spacing w:after="0"/>
        <w:ind w:left="0"/>
        <w:jc w:val="both"/>
      </w:pPr>
      <w:r>
        <w:rPr>
          <w:rFonts w:ascii="Times New Roman"/>
          <w:b w:val="false"/>
          <w:i w:val="false"/>
          <w:color w:val="000000"/>
          <w:sz w:val="28"/>
        </w:rPr>
        <w:t>
      1) реализация внешней политики Республики Казахстан;</w:t>
      </w:r>
    </w:p>
    <w:bookmarkEnd w:id="50"/>
    <w:bookmarkStart w:name="z91" w:id="51"/>
    <w:p>
      <w:pPr>
        <w:spacing w:after="0"/>
        <w:ind w:left="0"/>
        <w:jc w:val="both"/>
      </w:pPr>
      <w:r>
        <w:rPr>
          <w:rFonts w:ascii="Times New Roman"/>
          <w:b w:val="false"/>
          <w:i w:val="false"/>
          <w:color w:val="000000"/>
          <w:sz w:val="28"/>
        </w:rPr>
        <w:t>
      2) разработка основных направлений внешней политики и реализация международных инициатив Главы государства, а также представление соответствующих предложений Президенту и Правительству;</w:t>
      </w:r>
    </w:p>
    <w:bookmarkEnd w:id="51"/>
    <w:bookmarkStart w:name="z92" w:id="52"/>
    <w:p>
      <w:pPr>
        <w:spacing w:after="0"/>
        <w:ind w:left="0"/>
        <w:jc w:val="both"/>
      </w:pPr>
      <w:r>
        <w:rPr>
          <w:rFonts w:ascii="Times New Roman"/>
          <w:b w:val="false"/>
          <w:i w:val="false"/>
          <w:color w:val="000000"/>
          <w:sz w:val="28"/>
        </w:rPr>
        <w:t>
      3) проведение аналитических исследований в сфере внешней политики, международных отношений и международного права;</w:t>
      </w:r>
    </w:p>
    <w:bookmarkEnd w:id="52"/>
    <w:bookmarkStart w:name="z93" w:id="53"/>
    <w:p>
      <w:pPr>
        <w:spacing w:after="0"/>
        <w:ind w:left="0"/>
        <w:jc w:val="both"/>
      </w:pPr>
      <w:r>
        <w:rPr>
          <w:rFonts w:ascii="Times New Roman"/>
          <w:b w:val="false"/>
          <w:i w:val="false"/>
          <w:color w:val="000000"/>
          <w:sz w:val="28"/>
        </w:rPr>
        <w:t>
      4) проведение аналитических исследований прикладного и фундаментального характера в сфере внешней политики, международных отношений и международного права;</w:t>
      </w:r>
    </w:p>
    <w:bookmarkEnd w:id="53"/>
    <w:bookmarkStart w:name="z94" w:id="54"/>
    <w:p>
      <w:pPr>
        <w:spacing w:after="0"/>
        <w:ind w:left="0"/>
        <w:jc w:val="both"/>
      </w:pPr>
      <w:r>
        <w:rPr>
          <w:rFonts w:ascii="Times New Roman"/>
          <w:b w:val="false"/>
          <w:i w:val="false"/>
          <w:color w:val="000000"/>
          <w:sz w:val="28"/>
        </w:rPr>
        <w:t>
      5) проведение специализированных исследований целевых государств и регионов;</w:t>
      </w:r>
    </w:p>
    <w:bookmarkEnd w:id="54"/>
    <w:bookmarkStart w:name="z95" w:id="55"/>
    <w:p>
      <w:pPr>
        <w:spacing w:after="0"/>
        <w:ind w:left="0"/>
        <w:jc w:val="both"/>
      </w:pPr>
      <w:r>
        <w:rPr>
          <w:rFonts w:ascii="Times New Roman"/>
          <w:b w:val="false"/>
          <w:i w:val="false"/>
          <w:color w:val="000000"/>
          <w:sz w:val="28"/>
        </w:rPr>
        <w:t>
      6) моделирование внешнеполитических процессов, прогнозирование кризисных ситуаций и выработка практических контрмер;</w:t>
      </w:r>
    </w:p>
    <w:bookmarkEnd w:id="55"/>
    <w:bookmarkStart w:name="z96" w:id="56"/>
    <w:p>
      <w:pPr>
        <w:spacing w:after="0"/>
        <w:ind w:left="0"/>
        <w:jc w:val="both"/>
      </w:pPr>
      <w:r>
        <w:rPr>
          <w:rFonts w:ascii="Times New Roman"/>
          <w:b w:val="false"/>
          <w:i w:val="false"/>
          <w:color w:val="000000"/>
          <w:sz w:val="28"/>
        </w:rPr>
        <w:t>
      7) обеспечение развития научных и экспертных контактов с ключевыми иностранными авторами;</w:t>
      </w:r>
    </w:p>
    <w:bookmarkEnd w:id="56"/>
    <w:bookmarkStart w:name="z97" w:id="57"/>
    <w:p>
      <w:pPr>
        <w:spacing w:after="0"/>
        <w:ind w:left="0"/>
        <w:jc w:val="both"/>
      </w:pPr>
      <w:r>
        <w:rPr>
          <w:rFonts w:ascii="Times New Roman"/>
          <w:b w:val="false"/>
          <w:i w:val="false"/>
          <w:color w:val="000000"/>
          <w:sz w:val="28"/>
        </w:rPr>
        <w:t>
      8) проведение анализа и выработка соответствующих предложений по Концепции внешней политики Республики Казахстан;</w:t>
      </w:r>
    </w:p>
    <w:bookmarkEnd w:id="57"/>
    <w:bookmarkStart w:name="z98" w:id="58"/>
    <w:p>
      <w:pPr>
        <w:spacing w:after="0"/>
        <w:ind w:left="0"/>
        <w:jc w:val="both"/>
      </w:pPr>
      <w:r>
        <w:rPr>
          <w:rFonts w:ascii="Times New Roman"/>
          <w:b w:val="false"/>
          <w:i w:val="false"/>
          <w:color w:val="000000"/>
          <w:sz w:val="28"/>
        </w:rPr>
        <w:t>
      9) осуществление прогнозирования процессов и событий, происходящих на международной арене, с целью эффективной реализации внешней политики Республики Казахстан;</w:t>
      </w:r>
    </w:p>
    <w:bookmarkEnd w:id="58"/>
    <w:bookmarkStart w:name="z99" w:id="59"/>
    <w:p>
      <w:pPr>
        <w:spacing w:after="0"/>
        <w:ind w:left="0"/>
        <w:jc w:val="both"/>
      </w:pPr>
      <w:r>
        <w:rPr>
          <w:rFonts w:ascii="Times New Roman"/>
          <w:b w:val="false"/>
          <w:i w:val="false"/>
          <w:color w:val="000000"/>
          <w:sz w:val="28"/>
        </w:rPr>
        <w:t>
      10) представительство Республики Казахстан в отношениях с иностранными государствами и международными организациями;</w:t>
      </w:r>
    </w:p>
    <w:bookmarkEnd w:id="59"/>
    <w:bookmarkStart w:name="z100" w:id="60"/>
    <w:p>
      <w:pPr>
        <w:spacing w:after="0"/>
        <w:ind w:left="0"/>
        <w:jc w:val="both"/>
      </w:pPr>
      <w:r>
        <w:rPr>
          <w:rFonts w:ascii="Times New Roman"/>
          <w:b w:val="false"/>
          <w:i w:val="false"/>
          <w:color w:val="000000"/>
          <w:sz w:val="28"/>
        </w:rPr>
        <w:t>
      11) представление в установленном порядке Президенту, Парламенту и Правительству Республики Казахстан предложений и рекомендаций по вопросам отношений Республики Казахстан с иностранными государствами и международными организациями;</w:t>
      </w:r>
    </w:p>
    <w:bookmarkEnd w:id="60"/>
    <w:bookmarkStart w:name="z101" w:id="61"/>
    <w:p>
      <w:pPr>
        <w:spacing w:after="0"/>
        <w:ind w:left="0"/>
        <w:jc w:val="both"/>
      </w:pPr>
      <w:r>
        <w:rPr>
          <w:rFonts w:ascii="Times New Roman"/>
          <w:b w:val="false"/>
          <w:i w:val="false"/>
          <w:color w:val="000000"/>
          <w:sz w:val="28"/>
        </w:rPr>
        <w:t>
      12) обеспечение участия Республики Казахстан в деятельности международных организаций, конференциях, совещаниях, форумах, содействие повышению роли Республики Казахстан как члена международного сообщества в решении глобальных и региональных проблем;</w:t>
      </w:r>
    </w:p>
    <w:bookmarkEnd w:id="61"/>
    <w:bookmarkStart w:name="z102" w:id="62"/>
    <w:p>
      <w:pPr>
        <w:spacing w:after="0"/>
        <w:ind w:left="0"/>
        <w:jc w:val="both"/>
      </w:pPr>
      <w:r>
        <w:rPr>
          <w:rFonts w:ascii="Times New Roman"/>
          <w:b w:val="false"/>
          <w:i w:val="false"/>
          <w:color w:val="000000"/>
          <w:sz w:val="28"/>
        </w:rPr>
        <w:t>
      13) содействие осуществлению межпарламентских связей Республики Казахстан с другими странами;</w:t>
      </w:r>
    </w:p>
    <w:bookmarkEnd w:id="62"/>
    <w:bookmarkStart w:name="z103" w:id="63"/>
    <w:p>
      <w:pPr>
        <w:spacing w:after="0"/>
        <w:ind w:left="0"/>
        <w:jc w:val="both"/>
      </w:pPr>
      <w:r>
        <w:rPr>
          <w:rFonts w:ascii="Times New Roman"/>
          <w:b w:val="false"/>
          <w:i w:val="false"/>
          <w:color w:val="000000"/>
          <w:sz w:val="28"/>
        </w:rPr>
        <w:t>
      14) в рамках своей компетенции представление отчета достигнутых договоренностей Президента Республики Казахстан с главами иностранных государств;</w:t>
      </w:r>
    </w:p>
    <w:bookmarkEnd w:id="63"/>
    <w:bookmarkStart w:name="z104" w:id="64"/>
    <w:p>
      <w:pPr>
        <w:spacing w:after="0"/>
        <w:ind w:left="0"/>
        <w:jc w:val="both"/>
      </w:pPr>
      <w:r>
        <w:rPr>
          <w:rFonts w:ascii="Times New Roman"/>
          <w:b w:val="false"/>
          <w:i w:val="false"/>
          <w:color w:val="000000"/>
          <w:sz w:val="28"/>
        </w:rPr>
        <w:t>
      15) участие в обеспечении интересов Республики Казахстан в области международной охраны и рационального использования водных ресурсов и окружающей среды, освоения ресурсов мирового океана, изучения космического пространства;</w:t>
      </w:r>
    </w:p>
    <w:bookmarkEnd w:id="64"/>
    <w:bookmarkStart w:name="z105" w:id="65"/>
    <w:p>
      <w:pPr>
        <w:spacing w:after="0"/>
        <w:ind w:left="0"/>
        <w:jc w:val="both"/>
      </w:pPr>
      <w:r>
        <w:rPr>
          <w:rFonts w:ascii="Times New Roman"/>
          <w:b w:val="false"/>
          <w:i w:val="false"/>
          <w:color w:val="000000"/>
          <w:sz w:val="28"/>
        </w:rPr>
        <w:t>
      16) участие в разработке мероприятий по обеспечению прав и свобод граждан Республики Казахстан, ее обороны и национальной безопасности, охраны правопорядка, развитию и расширению торгово-экономических, финансовых, научных и научно-технических, культурных, а также иных связей Республики Казахстан с иностранными государствами и международными организациями;</w:t>
      </w:r>
    </w:p>
    <w:bookmarkEnd w:id="65"/>
    <w:bookmarkStart w:name="z106" w:id="66"/>
    <w:p>
      <w:pPr>
        <w:spacing w:after="0"/>
        <w:ind w:left="0"/>
        <w:jc w:val="both"/>
      </w:pPr>
      <w:r>
        <w:rPr>
          <w:rFonts w:ascii="Times New Roman"/>
          <w:b w:val="false"/>
          <w:i w:val="false"/>
          <w:color w:val="000000"/>
          <w:sz w:val="28"/>
        </w:rPr>
        <w:t>
      17) утверждение совместно с Министерством юстиции Республики Казахстан порядка истребования документов, касающихся обеспечения прав и законных интересов граждан Республики Казахстан, иностранных граждан и лиц без гражданства, через учреждения Министерства;</w:t>
      </w:r>
    </w:p>
    <w:bookmarkEnd w:id="66"/>
    <w:bookmarkStart w:name="z107" w:id="67"/>
    <w:p>
      <w:pPr>
        <w:spacing w:after="0"/>
        <w:ind w:left="0"/>
        <w:jc w:val="both"/>
      </w:pPr>
      <w:r>
        <w:rPr>
          <w:rFonts w:ascii="Times New Roman"/>
          <w:b w:val="false"/>
          <w:i w:val="false"/>
          <w:color w:val="000000"/>
          <w:sz w:val="28"/>
        </w:rPr>
        <w:t>
      18) участие в пределах своей компетенции в международных акциях по борьбе с голодом и отсталостью, терроризмом, экстремизмом, организованной преступностью и незаконным оборотом наркотических средств, психотропных веществ, их аналогов, прекурсоров и оружия, а также по ликвидации последствий чрезвычайных ситуаций природного и техногенного характера;</w:t>
      </w:r>
    </w:p>
    <w:bookmarkEnd w:id="67"/>
    <w:bookmarkStart w:name="z108" w:id="68"/>
    <w:p>
      <w:pPr>
        <w:spacing w:after="0"/>
        <w:ind w:left="0"/>
        <w:jc w:val="both"/>
      </w:pPr>
      <w:r>
        <w:rPr>
          <w:rFonts w:ascii="Times New Roman"/>
          <w:b w:val="false"/>
          <w:i w:val="false"/>
          <w:color w:val="000000"/>
          <w:sz w:val="28"/>
        </w:rPr>
        <w:t>
      19) содействие в пределах своей компетенции эффективному использованию транзитно-транспортного потенциала Республики Казахстан и участие в выработке и проведении единой государственной политики по сотрудничеству Республики Казахстан с мировым сообществом в энергетической и нефтегазовой отраслях;</w:t>
      </w:r>
    </w:p>
    <w:bookmarkEnd w:id="68"/>
    <w:bookmarkStart w:name="z109" w:id="69"/>
    <w:p>
      <w:pPr>
        <w:spacing w:after="0"/>
        <w:ind w:left="0"/>
        <w:jc w:val="both"/>
      </w:pPr>
      <w:r>
        <w:rPr>
          <w:rFonts w:ascii="Times New Roman"/>
          <w:b w:val="false"/>
          <w:i w:val="false"/>
          <w:color w:val="000000"/>
          <w:sz w:val="28"/>
        </w:rPr>
        <w:t>
      20) выработка предложений и рекомендаций для заинтересованных государственных органов и организаций Республики Казахстан в области развития страновой и мировой экономики;</w:t>
      </w:r>
    </w:p>
    <w:bookmarkEnd w:id="69"/>
    <w:bookmarkStart w:name="z110" w:id="70"/>
    <w:p>
      <w:pPr>
        <w:spacing w:after="0"/>
        <w:ind w:left="0"/>
        <w:jc w:val="both"/>
      </w:pPr>
      <w:r>
        <w:rPr>
          <w:rFonts w:ascii="Times New Roman"/>
          <w:b w:val="false"/>
          <w:i w:val="false"/>
          <w:color w:val="000000"/>
          <w:sz w:val="28"/>
        </w:rPr>
        <w:t>
      21) разработка и утверждение натуральных норм по согласованию с центральным уполномоченным органом по бюджетному планированию;</w:t>
      </w:r>
    </w:p>
    <w:bookmarkEnd w:id="70"/>
    <w:bookmarkStart w:name="z111" w:id="71"/>
    <w:p>
      <w:pPr>
        <w:spacing w:after="0"/>
        <w:ind w:left="0"/>
        <w:jc w:val="both"/>
      </w:pPr>
      <w:r>
        <w:rPr>
          <w:rFonts w:ascii="Times New Roman"/>
          <w:b w:val="false"/>
          <w:i w:val="false"/>
          <w:color w:val="000000"/>
          <w:sz w:val="28"/>
        </w:rPr>
        <w:t>
      22) выработка предложений о политической целесообразности выплаты и объеме добровольных взносов в международные организации, органы исполнения международных договоров и другие международные органы;</w:t>
      </w:r>
    </w:p>
    <w:bookmarkEnd w:id="71"/>
    <w:bookmarkStart w:name="z112" w:id="72"/>
    <w:p>
      <w:pPr>
        <w:spacing w:after="0"/>
        <w:ind w:left="0"/>
        <w:jc w:val="both"/>
      </w:pPr>
      <w:r>
        <w:rPr>
          <w:rFonts w:ascii="Times New Roman"/>
          <w:b w:val="false"/>
          <w:i w:val="false"/>
          <w:color w:val="000000"/>
          <w:sz w:val="28"/>
        </w:rPr>
        <w:t>
      23) мониторинг международной ситуации и выявление глобальных трендов в мировой экономике и политике, сфере национальной и международной безопасности;</w:t>
      </w:r>
    </w:p>
    <w:bookmarkEnd w:id="72"/>
    <w:bookmarkStart w:name="z113" w:id="73"/>
    <w:p>
      <w:pPr>
        <w:spacing w:after="0"/>
        <w:ind w:left="0"/>
        <w:jc w:val="both"/>
      </w:pPr>
      <w:r>
        <w:rPr>
          <w:rFonts w:ascii="Times New Roman"/>
          <w:b w:val="false"/>
          <w:i w:val="false"/>
          <w:color w:val="000000"/>
          <w:sz w:val="28"/>
        </w:rPr>
        <w:t>
      24) ежедневный мониторинг ситуации в мире и подготовка дайджеста;</w:t>
      </w:r>
    </w:p>
    <w:bookmarkEnd w:id="73"/>
    <w:bookmarkStart w:name="z114" w:id="74"/>
    <w:p>
      <w:pPr>
        <w:spacing w:after="0"/>
        <w:ind w:left="0"/>
        <w:jc w:val="both"/>
      </w:pPr>
      <w:r>
        <w:rPr>
          <w:rFonts w:ascii="Times New Roman"/>
          <w:b w:val="false"/>
          <w:i w:val="false"/>
          <w:color w:val="000000"/>
          <w:sz w:val="28"/>
        </w:rPr>
        <w:t>
      25) обобщение оперативной информации загранучреждений Республики Казахстан;</w:t>
      </w:r>
    </w:p>
    <w:bookmarkEnd w:id="74"/>
    <w:bookmarkStart w:name="z115" w:id="75"/>
    <w:p>
      <w:pPr>
        <w:spacing w:after="0"/>
        <w:ind w:left="0"/>
        <w:jc w:val="both"/>
      </w:pPr>
      <w:r>
        <w:rPr>
          <w:rFonts w:ascii="Times New Roman"/>
          <w:b w:val="false"/>
          <w:i w:val="false"/>
          <w:color w:val="000000"/>
          <w:sz w:val="28"/>
        </w:rPr>
        <w:t>
      26) подготовка комментариев к наиболее актуальным проблемам международной повестки;</w:t>
      </w:r>
    </w:p>
    <w:bookmarkEnd w:id="75"/>
    <w:bookmarkStart w:name="z116" w:id="76"/>
    <w:p>
      <w:pPr>
        <w:spacing w:after="0"/>
        <w:ind w:left="0"/>
        <w:jc w:val="both"/>
      </w:pPr>
      <w:r>
        <w:rPr>
          <w:rFonts w:ascii="Times New Roman"/>
          <w:b w:val="false"/>
          <w:i w:val="false"/>
          <w:color w:val="000000"/>
          <w:sz w:val="28"/>
        </w:rPr>
        <w:t>
      27) обеспечение реализации внешнеполитического курса Республики Казахстан в области международного сотрудничества по противодействию терроризму и торговле людьми;</w:t>
      </w:r>
    </w:p>
    <w:bookmarkEnd w:id="76"/>
    <w:bookmarkStart w:name="z364" w:id="77"/>
    <w:p>
      <w:pPr>
        <w:spacing w:after="0"/>
        <w:ind w:left="0"/>
        <w:jc w:val="both"/>
      </w:pPr>
      <w:r>
        <w:rPr>
          <w:rFonts w:ascii="Times New Roman"/>
          <w:b w:val="false"/>
          <w:i w:val="false"/>
          <w:color w:val="000000"/>
          <w:sz w:val="28"/>
        </w:rPr>
        <w:t>
      27-1) обеспечение защиты прав и интересов граждан Республики Казахстан, ставших жертвами торговли людьми за границей;</w:t>
      </w:r>
    </w:p>
    <w:bookmarkEnd w:id="77"/>
    <w:bookmarkStart w:name="z365" w:id="78"/>
    <w:p>
      <w:pPr>
        <w:spacing w:after="0"/>
        <w:ind w:left="0"/>
        <w:jc w:val="both"/>
      </w:pPr>
      <w:r>
        <w:rPr>
          <w:rFonts w:ascii="Times New Roman"/>
          <w:b w:val="false"/>
          <w:i w:val="false"/>
          <w:color w:val="000000"/>
          <w:sz w:val="28"/>
        </w:rPr>
        <w:t>
      27-2) принятие мер по обеспечению соответствующими документами и возвращению в Республику Казахстан граждан Республики Казахстан, в том числе несовершеннолетних, беженцев, признанных Республикой Казахстан, и лиц без гражданства, постоянно проживающих в Республике Казахстан, ставших жертвами торговли людьми за границей;</w:t>
      </w:r>
    </w:p>
    <w:bookmarkEnd w:id="78"/>
    <w:bookmarkStart w:name="z366" w:id="79"/>
    <w:p>
      <w:pPr>
        <w:spacing w:after="0"/>
        <w:ind w:left="0"/>
        <w:jc w:val="both"/>
      </w:pPr>
      <w:r>
        <w:rPr>
          <w:rFonts w:ascii="Times New Roman"/>
          <w:b w:val="false"/>
          <w:i w:val="false"/>
          <w:color w:val="000000"/>
          <w:sz w:val="28"/>
        </w:rPr>
        <w:t>
      27-3) принятие мер по предупреждению торговли людьми;</w:t>
      </w:r>
    </w:p>
    <w:bookmarkEnd w:id="79"/>
    <w:bookmarkStart w:name="z367" w:id="80"/>
    <w:p>
      <w:pPr>
        <w:spacing w:after="0"/>
        <w:ind w:left="0"/>
        <w:jc w:val="both"/>
      </w:pPr>
      <w:r>
        <w:rPr>
          <w:rFonts w:ascii="Times New Roman"/>
          <w:b w:val="false"/>
          <w:i w:val="false"/>
          <w:color w:val="000000"/>
          <w:sz w:val="28"/>
        </w:rPr>
        <w:t>
      27-4) участие в оценке рисков в сфере противодействия торговле людьми и внесении предложений по их минимизации в порядке, установленном законодательством Республики Казахстан;</w:t>
      </w:r>
    </w:p>
    <w:bookmarkEnd w:id="80"/>
    <w:bookmarkStart w:name="z368" w:id="81"/>
    <w:p>
      <w:pPr>
        <w:spacing w:after="0"/>
        <w:ind w:left="0"/>
        <w:jc w:val="both"/>
      </w:pPr>
      <w:r>
        <w:rPr>
          <w:rFonts w:ascii="Times New Roman"/>
          <w:b w:val="false"/>
          <w:i w:val="false"/>
          <w:color w:val="000000"/>
          <w:sz w:val="28"/>
        </w:rPr>
        <w:t>
      27-5) участие в перенаправлении жертв торговли людьми для оказания им помощи и предоставления специальных социальных услуг в порядке, установленном законодательством Республики Казахстан;</w:t>
      </w:r>
    </w:p>
    <w:bookmarkEnd w:id="81"/>
    <w:bookmarkStart w:name="z369" w:id="82"/>
    <w:p>
      <w:pPr>
        <w:spacing w:after="0"/>
        <w:ind w:left="0"/>
        <w:jc w:val="both"/>
      </w:pPr>
      <w:r>
        <w:rPr>
          <w:rFonts w:ascii="Times New Roman"/>
          <w:b w:val="false"/>
          <w:i w:val="false"/>
          <w:color w:val="000000"/>
          <w:sz w:val="28"/>
        </w:rPr>
        <w:t>
      27-6) информирование органов внутренних дел о ставших известными им фактах готовящихся либо совершенных преступлений, связанных с торговлей людьми;</w:t>
      </w:r>
    </w:p>
    <w:bookmarkEnd w:id="82"/>
    <w:bookmarkStart w:name="z370" w:id="83"/>
    <w:p>
      <w:pPr>
        <w:spacing w:after="0"/>
        <w:ind w:left="0"/>
        <w:jc w:val="both"/>
      </w:pPr>
      <w:r>
        <w:rPr>
          <w:rFonts w:ascii="Times New Roman"/>
          <w:b w:val="false"/>
          <w:i w:val="false"/>
          <w:color w:val="000000"/>
          <w:sz w:val="28"/>
        </w:rPr>
        <w:t>
      27-7) информирование общественности о результатах деятельности в сфере противодействия торговле людьми;</w:t>
      </w:r>
    </w:p>
    <w:bookmarkEnd w:id="83"/>
    <w:bookmarkStart w:name="z371" w:id="84"/>
    <w:p>
      <w:pPr>
        <w:spacing w:after="0"/>
        <w:ind w:left="0"/>
        <w:jc w:val="both"/>
      </w:pPr>
      <w:r>
        <w:rPr>
          <w:rFonts w:ascii="Times New Roman"/>
          <w:b w:val="false"/>
          <w:i w:val="false"/>
          <w:color w:val="000000"/>
          <w:sz w:val="28"/>
        </w:rPr>
        <w:t>
      27-8) рассмотрение петиций граждан Республики Казахстан в пределах своей компетенции в соответствии с Административным процедурно-процессуальным кодексом Республики Казахстан;</w:t>
      </w:r>
    </w:p>
    <w:bookmarkEnd w:id="84"/>
    <w:bookmarkStart w:name="z372" w:id="85"/>
    <w:p>
      <w:pPr>
        <w:spacing w:after="0"/>
        <w:ind w:left="0"/>
        <w:jc w:val="both"/>
      </w:pPr>
      <w:r>
        <w:rPr>
          <w:rFonts w:ascii="Times New Roman"/>
          <w:b w:val="false"/>
          <w:i w:val="false"/>
          <w:color w:val="000000"/>
          <w:sz w:val="28"/>
        </w:rPr>
        <w:t>
      27-9) проведение цифровой трансформации;</w:t>
      </w:r>
    </w:p>
    <w:bookmarkEnd w:id="85"/>
    <w:bookmarkStart w:name="z117" w:id="86"/>
    <w:p>
      <w:pPr>
        <w:spacing w:after="0"/>
        <w:ind w:left="0"/>
        <w:jc w:val="both"/>
      </w:pPr>
      <w:r>
        <w:rPr>
          <w:rFonts w:ascii="Times New Roman"/>
          <w:b w:val="false"/>
          <w:i w:val="false"/>
          <w:color w:val="000000"/>
          <w:sz w:val="28"/>
        </w:rPr>
        <w:t>
      28) координация деятельности центральных исполнительных органов в отношениях с иностранными государствами, межгосударственными объединениями и международными организациями;</w:t>
      </w:r>
    </w:p>
    <w:bookmarkEnd w:id="86"/>
    <w:bookmarkStart w:name="z118" w:id="87"/>
    <w:p>
      <w:pPr>
        <w:spacing w:after="0"/>
        <w:ind w:left="0"/>
        <w:jc w:val="both"/>
      </w:pPr>
      <w:r>
        <w:rPr>
          <w:rFonts w:ascii="Times New Roman"/>
          <w:b w:val="false"/>
          <w:i w:val="false"/>
          <w:color w:val="000000"/>
          <w:sz w:val="28"/>
        </w:rPr>
        <w:t>
      29) обеспечение защиты сведений, составляющих государственные секреты, в соответствии с возложенными задачами и в пределах своей компетенции;</w:t>
      </w:r>
    </w:p>
    <w:bookmarkEnd w:id="87"/>
    <w:bookmarkStart w:name="z119" w:id="88"/>
    <w:p>
      <w:pPr>
        <w:spacing w:after="0"/>
        <w:ind w:left="0"/>
        <w:jc w:val="both"/>
      </w:pPr>
      <w:r>
        <w:rPr>
          <w:rFonts w:ascii="Times New Roman"/>
          <w:b w:val="false"/>
          <w:i w:val="false"/>
          <w:color w:val="000000"/>
          <w:sz w:val="28"/>
        </w:rPr>
        <w:t>
      30) направление в уполномоченный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списков организаций и (или) физических лиц, находящихся в перечне организаций и лиц, связанных с террористическими организациями или террористами, составляемых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bookmarkEnd w:id="88"/>
    <w:bookmarkStart w:name="z337" w:id="89"/>
    <w:p>
      <w:pPr>
        <w:spacing w:after="0"/>
        <w:ind w:left="0"/>
        <w:jc w:val="both"/>
      </w:pPr>
      <w:r>
        <w:rPr>
          <w:rFonts w:ascii="Times New Roman"/>
          <w:b w:val="false"/>
          <w:i w:val="false"/>
          <w:color w:val="000000"/>
          <w:sz w:val="28"/>
        </w:rPr>
        <w:t>
      30-1) осуществление взаимодействия с комитетами Совета Безопасности Организации Объединенных Наций в сфере противодействия легализации (отмыванию) доходов, полученных преступным путем, и финансированию терроризма, в том числе по вопросам внесения предложений о лицах и организациях, причастных к террористической деятельности, в комитеты Совета Безопасности Организации Объединенных Наций, учрежденные резолюциями 1267 (1999), 1988 (2011), 1989 (2011), а также резолюциями, принятыми в их развитие, для незамедлительного включения в сводный санкционный перечень и (или) исключения из сводного санкционного перечня Совета Безопасности Организации Объединенных Наций;</w:t>
      </w:r>
    </w:p>
    <w:bookmarkEnd w:id="89"/>
    <w:bookmarkStart w:name="z120" w:id="90"/>
    <w:p>
      <w:pPr>
        <w:spacing w:after="0"/>
        <w:ind w:left="0"/>
        <w:jc w:val="both"/>
      </w:pPr>
      <w:r>
        <w:rPr>
          <w:rFonts w:ascii="Times New Roman"/>
          <w:b w:val="false"/>
          <w:i w:val="false"/>
          <w:color w:val="000000"/>
          <w:sz w:val="28"/>
        </w:rPr>
        <w:t>
      31) направление в уполномоченный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сведений об исключении организации или физического лица из перечня организаций и лиц, связанных с террористическими организациями или террористами, составляемого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bookmarkEnd w:id="90"/>
    <w:bookmarkStart w:name="z121" w:id="91"/>
    <w:p>
      <w:pPr>
        <w:spacing w:after="0"/>
        <w:ind w:left="0"/>
        <w:jc w:val="both"/>
      </w:pPr>
      <w:r>
        <w:rPr>
          <w:rFonts w:ascii="Times New Roman"/>
          <w:b w:val="false"/>
          <w:i w:val="false"/>
          <w:color w:val="000000"/>
          <w:sz w:val="28"/>
        </w:rPr>
        <w:t xml:space="preserve">
      32) разработка и утверждение инструкции по организации антитеррористической защиты объектов, уязвимых в террористическом отношении,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10-2 Закона Республики Казахстан "О противодействии терроризму";</w:t>
      </w:r>
    </w:p>
    <w:bookmarkEnd w:id="91"/>
    <w:bookmarkStart w:name="z122" w:id="92"/>
    <w:p>
      <w:pPr>
        <w:spacing w:after="0"/>
        <w:ind w:left="0"/>
        <w:jc w:val="both"/>
      </w:pPr>
      <w:r>
        <w:rPr>
          <w:rFonts w:ascii="Times New Roman"/>
          <w:b w:val="false"/>
          <w:i w:val="false"/>
          <w:color w:val="000000"/>
          <w:sz w:val="28"/>
        </w:rPr>
        <w:t>
      33) разработка и утверждение перечня загранучреждений Республики Казахстан, уязвимых в террористическом отношении, согласно их категории;</w:t>
      </w:r>
    </w:p>
    <w:bookmarkEnd w:id="92"/>
    <w:bookmarkStart w:name="z123" w:id="93"/>
    <w:p>
      <w:pPr>
        <w:spacing w:after="0"/>
        <w:ind w:left="0"/>
        <w:jc w:val="both"/>
      </w:pPr>
      <w:r>
        <w:rPr>
          <w:rFonts w:ascii="Times New Roman"/>
          <w:b w:val="false"/>
          <w:i w:val="false"/>
          <w:color w:val="000000"/>
          <w:sz w:val="28"/>
        </w:rPr>
        <w:t>
      34) взаимодействие по вопросам своей компетенции с государственными органами Республики Казахстан и иными организациями;</w:t>
      </w:r>
    </w:p>
    <w:bookmarkEnd w:id="93"/>
    <w:bookmarkStart w:name="z124" w:id="94"/>
    <w:p>
      <w:pPr>
        <w:spacing w:after="0"/>
        <w:ind w:left="0"/>
        <w:jc w:val="both"/>
      </w:pPr>
      <w:r>
        <w:rPr>
          <w:rFonts w:ascii="Times New Roman"/>
          <w:b w:val="false"/>
          <w:i w:val="false"/>
          <w:color w:val="000000"/>
          <w:sz w:val="28"/>
        </w:rPr>
        <w:t>
      35) содействие в привлечении инвестиций, а также займов и грантов, предоставляемых международными экономическими и финансовыми организациями, для реализации документов Системы государственного планирования Республики Казахстан, приоритетных проектов;</w:t>
      </w:r>
    </w:p>
    <w:bookmarkEnd w:id="94"/>
    <w:bookmarkStart w:name="z125" w:id="95"/>
    <w:p>
      <w:pPr>
        <w:spacing w:after="0"/>
        <w:ind w:left="0"/>
        <w:jc w:val="both"/>
      </w:pPr>
      <w:r>
        <w:rPr>
          <w:rFonts w:ascii="Times New Roman"/>
          <w:b w:val="false"/>
          <w:i w:val="false"/>
          <w:color w:val="000000"/>
          <w:sz w:val="28"/>
        </w:rPr>
        <w:t>
      36) осуществление в пределах своей компетенции защиты прав и интересов субъектов деятельности в сфере промышленности за рубежом, в том числе оказание содействия уполномоченному органу в области регулирования внешнеторговой деятельности в продвижении товаров и услуг казахстанского происхождения обрабатывающей промышленности на внешние рынки;</w:t>
      </w:r>
    </w:p>
    <w:bookmarkEnd w:id="95"/>
    <w:bookmarkStart w:name="z126" w:id="96"/>
    <w:p>
      <w:pPr>
        <w:spacing w:after="0"/>
        <w:ind w:left="0"/>
        <w:jc w:val="both"/>
      </w:pPr>
      <w:r>
        <w:rPr>
          <w:rFonts w:ascii="Times New Roman"/>
          <w:b w:val="false"/>
          <w:i w:val="false"/>
          <w:color w:val="000000"/>
          <w:sz w:val="28"/>
        </w:rPr>
        <w:t>
      37) содействие субъектам промышленно-инновационной деятельности по вхождению в глобальные цепочки добавленной стоимости,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 лидирующих по конкретным товарам;</w:t>
      </w:r>
    </w:p>
    <w:bookmarkEnd w:id="96"/>
    <w:bookmarkStart w:name="z362" w:id="97"/>
    <w:p>
      <w:pPr>
        <w:spacing w:after="0"/>
        <w:ind w:left="0"/>
        <w:jc w:val="both"/>
      </w:pPr>
      <w:r>
        <w:rPr>
          <w:rFonts w:ascii="Times New Roman"/>
          <w:b w:val="false"/>
          <w:i w:val="false"/>
          <w:color w:val="000000"/>
          <w:sz w:val="28"/>
        </w:rPr>
        <w:t>
      37-1) содействие Экспортно-кредитному агентству Казахстана, его зарубежным представителям и представительствам в продвижении отечественных несырьевых товаров (работ, услуг) на внешние рынки;</w:t>
      </w:r>
    </w:p>
    <w:bookmarkEnd w:id="97"/>
    <w:bookmarkStart w:name="z127" w:id="98"/>
    <w:p>
      <w:pPr>
        <w:spacing w:after="0"/>
        <w:ind w:left="0"/>
        <w:jc w:val="both"/>
      </w:pPr>
      <w:r>
        <w:rPr>
          <w:rFonts w:ascii="Times New Roman"/>
          <w:b w:val="false"/>
          <w:i w:val="false"/>
          <w:color w:val="000000"/>
          <w:sz w:val="28"/>
        </w:rPr>
        <w:t>
      38) разработка, утверждение нормативных правовых актов Республики Казахстан по вопросам своей компетенции;</w:t>
      </w:r>
    </w:p>
    <w:bookmarkEnd w:id="98"/>
    <w:bookmarkStart w:name="z128" w:id="99"/>
    <w:p>
      <w:pPr>
        <w:spacing w:after="0"/>
        <w:ind w:left="0"/>
        <w:jc w:val="both"/>
      </w:pPr>
      <w:r>
        <w:rPr>
          <w:rFonts w:ascii="Times New Roman"/>
          <w:b w:val="false"/>
          <w:i w:val="false"/>
          <w:color w:val="000000"/>
          <w:sz w:val="28"/>
        </w:rPr>
        <w:t>
      39) разработка и утверждение подзаконных нормативных правовых актов, определяющих порядок оказания государственных услуг;</w:t>
      </w:r>
    </w:p>
    <w:bookmarkEnd w:id="99"/>
    <w:bookmarkStart w:name="z129" w:id="100"/>
    <w:p>
      <w:pPr>
        <w:spacing w:after="0"/>
        <w:ind w:left="0"/>
        <w:jc w:val="both"/>
      </w:pPr>
      <w:r>
        <w:rPr>
          <w:rFonts w:ascii="Times New Roman"/>
          <w:b w:val="false"/>
          <w:i w:val="false"/>
          <w:color w:val="000000"/>
          <w:sz w:val="28"/>
        </w:rPr>
        <w:t>
      40) оказание государственных услуг;</w:t>
      </w:r>
    </w:p>
    <w:bookmarkEnd w:id="100"/>
    <w:bookmarkStart w:name="z130" w:id="101"/>
    <w:p>
      <w:pPr>
        <w:spacing w:after="0"/>
        <w:ind w:left="0"/>
        <w:jc w:val="both"/>
      </w:pPr>
      <w:r>
        <w:rPr>
          <w:rFonts w:ascii="Times New Roman"/>
          <w:b w:val="false"/>
          <w:i w:val="false"/>
          <w:color w:val="000000"/>
          <w:sz w:val="28"/>
        </w:rPr>
        <w:t>
      41) осуществление протокольно-организационного обеспечения внутригосударственных и международных мероприятий Республики Казахстан;</w:t>
      </w:r>
    </w:p>
    <w:bookmarkEnd w:id="101"/>
    <w:bookmarkStart w:name="z131" w:id="102"/>
    <w:p>
      <w:pPr>
        <w:spacing w:after="0"/>
        <w:ind w:left="0"/>
        <w:jc w:val="both"/>
      </w:pPr>
      <w:r>
        <w:rPr>
          <w:rFonts w:ascii="Times New Roman"/>
          <w:b w:val="false"/>
          <w:i w:val="false"/>
          <w:color w:val="000000"/>
          <w:sz w:val="28"/>
        </w:rPr>
        <w:t>
      42) осуществление контроля за соблюдением Государственного протокола государственными органами Республики Казахстан при проведении внутригосударственных и международных мероприятий на территории Республики Казахстан;</w:t>
      </w:r>
    </w:p>
    <w:bookmarkEnd w:id="102"/>
    <w:bookmarkStart w:name="z132" w:id="103"/>
    <w:p>
      <w:pPr>
        <w:spacing w:after="0"/>
        <w:ind w:left="0"/>
        <w:jc w:val="both"/>
      </w:pPr>
      <w:r>
        <w:rPr>
          <w:rFonts w:ascii="Times New Roman"/>
          <w:b w:val="false"/>
          <w:i w:val="false"/>
          <w:color w:val="000000"/>
          <w:sz w:val="28"/>
        </w:rPr>
        <w:t>
      43) утверждение формы концепции заключения международного договора, разрабатываемого центральным государственным органом;</w:t>
      </w:r>
    </w:p>
    <w:bookmarkEnd w:id="103"/>
    <w:bookmarkStart w:name="z133" w:id="104"/>
    <w:p>
      <w:pPr>
        <w:spacing w:after="0"/>
        <w:ind w:left="0"/>
        <w:jc w:val="both"/>
      </w:pPr>
      <w:r>
        <w:rPr>
          <w:rFonts w:ascii="Times New Roman"/>
          <w:b w:val="false"/>
          <w:i w:val="false"/>
          <w:color w:val="000000"/>
          <w:sz w:val="28"/>
        </w:rPr>
        <w:t>
      44) дача заключений о внешнеполитической целесообразности заключения международных договоров;</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постановлением Правительства РК от 28.02.2025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135" w:id="105"/>
    <w:p>
      <w:pPr>
        <w:spacing w:after="0"/>
        <w:ind w:left="0"/>
        <w:jc w:val="both"/>
      </w:pPr>
      <w:r>
        <w:rPr>
          <w:rFonts w:ascii="Times New Roman"/>
          <w:b w:val="false"/>
          <w:i w:val="false"/>
          <w:color w:val="000000"/>
          <w:sz w:val="28"/>
        </w:rPr>
        <w:t>
      46) подготовка предложений о заключении, выполнении, изменении, приостановлении действия, приостановлении выполнения, возобновлении действия, возобновлении выполнения и денонсации международных договоров, внесение их в установленном порядке на рассмотрение Президента или Правительства Республики Казахстан;</w:t>
      </w:r>
    </w:p>
    <w:bookmarkEnd w:id="105"/>
    <w:bookmarkStart w:name="z136" w:id="106"/>
    <w:p>
      <w:pPr>
        <w:spacing w:after="0"/>
        <w:ind w:left="0"/>
        <w:jc w:val="both"/>
      </w:pPr>
      <w:r>
        <w:rPr>
          <w:rFonts w:ascii="Times New Roman"/>
          <w:b w:val="false"/>
          <w:i w:val="false"/>
          <w:color w:val="000000"/>
          <w:sz w:val="28"/>
        </w:rPr>
        <w:t>
      47) дача заключений о соответствии положений международных договоров, участницей которых намеревается стать Республика Казахстан, а также проектов международных договоров международным договорным и иным обязательствам Республики Казахстан и по другим вопросам, связанным с их заключением, вступлением в силу, выполнением, изменением, приостановлением и прекращением;</w:t>
      </w:r>
    </w:p>
    <w:bookmarkEnd w:id="106"/>
    <w:bookmarkStart w:name="z137" w:id="107"/>
    <w:p>
      <w:pPr>
        <w:spacing w:after="0"/>
        <w:ind w:left="0"/>
        <w:jc w:val="both"/>
      </w:pPr>
      <w:r>
        <w:rPr>
          <w:rFonts w:ascii="Times New Roman"/>
          <w:b w:val="false"/>
          <w:i w:val="false"/>
          <w:color w:val="000000"/>
          <w:sz w:val="28"/>
        </w:rPr>
        <w:t>
      48) определение видов заключаемых Республикой Казахстан международных договоров;</w:t>
      </w:r>
    </w:p>
    <w:bookmarkEnd w:id="107"/>
    <w:bookmarkStart w:name="z138" w:id="108"/>
    <w:p>
      <w:pPr>
        <w:spacing w:after="0"/>
        <w:ind w:left="0"/>
        <w:jc w:val="both"/>
      </w:pPr>
      <w:r>
        <w:rPr>
          <w:rFonts w:ascii="Times New Roman"/>
          <w:b w:val="false"/>
          <w:i w:val="false"/>
          <w:color w:val="000000"/>
          <w:sz w:val="28"/>
        </w:rPr>
        <w:t>
      49) сношение с иностранными государствами или международными организациями по вопросам заключения, вступления в силу, выполнения, изменения, приостановления и прекращения международных договоров;</w:t>
      </w:r>
    </w:p>
    <w:bookmarkEnd w:id="108"/>
    <w:bookmarkStart w:name="z139" w:id="109"/>
    <w:p>
      <w:pPr>
        <w:spacing w:after="0"/>
        <w:ind w:left="0"/>
        <w:jc w:val="both"/>
      </w:pPr>
      <w:r>
        <w:rPr>
          <w:rFonts w:ascii="Times New Roman"/>
          <w:b w:val="false"/>
          <w:i w:val="false"/>
          <w:color w:val="000000"/>
          <w:sz w:val="28"/>
        </w:rPr>
        <w:t>
      50) организация проведения переговоров и заключения международных договоров Республики Казахстан;</w:t>
      </w:r>
    </w:p>
    <w:bookmarkEnd w:id="109"/>
    <w:bookmarkStart w:name="z140" w:id="110"/>
    <w:p>
      <w:pPr>
        <w:spacing w:after="0"/>
        <w:ind w:left="0"/>
        <w:jc w:val="both"/>
      </w:pPr>
      <w:r>
        <w:rPr>
          <w:rFonts w:ascii="Times New Roman"/>
          <w:b w:val="false"/>
          <w:i w:val="false"/>
          <w:color w:val="000000"/>
          <w:sz w:val="28"/>
        </w:rPr>
        <w:t>
      51) подтверждение полномочий на совершение актов, относящихся к заключению международных договоров, путем оформления сертификатов полномочий;</w:t>
      </w:r>
    </w:p>
    <w:bookmarkEnd w:id="110"/>
    <w:bookmarkStart w:name="z141" w:id="111"/>
    <w:p>
      <w:pPr>
        <w:spacing w:after="0"/>
        <w:ind w:left="0"/>
        <w:jc w:val="both"/>
      </w:pPr>
      <w:r>
        <w:rPr>
          <w:rFonts w:ascii="Times New Roman"/>
          <w:b w:val="false"/>
          <w:i w:val="false"/>
          <w:color w:val="000000"/>
          <w:sz w:val="28"/>
        </w:rPr>
        <w:t>
      52) определение порядка ведения Государственного реестра международных договоров Республики Казахстан;</w:t>
      </w:r>
    </w:p>
    <w:bookmarkEnd w:id="111"/>
    <w:bookmarkStart w:name="z142" w:id="112"/>
    <w:p>
      <w:pPr>
        <w:spacing w:after="0"/>
        <w:ind w:left="0"/>
        <w:jc w:val="both"/>
      </w:pPr>
      <w:r>
        <w:rPr>
          <w:rFonts w:ascii="Times New Roman"/>
          <w:b w:val="false"/>
          <w:i w:val="false"/>
          <w:color w:val="000000"/>
          <w:sz w:val="28"/>
        </w:rPr>
        <w:t>
      53) ведение Государственного реестра международных договоров Республики Казахстан;</w:t>
      </w:r>
    </w:p>
    <w:bookmarkEnd w:id="112"/>
    <w:bookmarkStart w:name="z143" w:id="113"/>
    <w:p>
      <w:pPr>
        <w:spacing w:after="0"/>
        <w:ind w:left="0"/>
        <w:jc w:val="both"/>
      </w:pPr>
      <w:r>
        <w:rPr>
          <w:rFonts w:ascii="Times New Roman"/>
          <w:b w:val="false"/>
          <w:i w:val="false"/>
          <w:color w:val="000000"/>
          <w:sz w:val="28"/>
        </w:rPr>
        <w:t>
      54) определение порядка осуществления мониторинга за обеспечением выполнения международных договоров Республики Казахстан;</w:t>
      </w:r>
    </w:p>
    <w:bookmarkEnd w:id="113"/>
    <w:bookmarkStart w:name="z144" w:id="114"/>
    <w:p>
      <w:pPr>
        <w:spacing w:after="0"/>
        <w:ind w:left="0"/>
        <w:jc w:val="both"/>
      </w:pPr>
      <w:r>
        <w:rPr>
          <w:rFonts w:ascii="Times New Roman"/>
          <w:b w:val="false"/>
          <w:i w:val="false"/>
          <w:color w:val="000000"/>
          <w:sz w:val="28"/>
        </w:rPr>
        <w:t>
      55) осуществление функций депозитария многосторонних международных договоров Республики Казахстан;</w:t>
      </w:r>
    </w:p>
    <w:bookmarkEnd w:id="114"/>
    <w:bookmarkStart w:name="z145" w:id="115"/>
    <w:p>
      <w:pPr>
        <w:spacing w:after="0"/>
        <w:ind w:left="0"/>
        <w:jc w:val="both"/>
      </w:pPr>
      <w:r>
        <w:rPr>
          <w:rFonts w:ascii="Times New Roman"/>
          <w:b w:val="false"/>
          <w:i w:val="false"/>
          <w:color w:val="000000"/>
          <w:sz w:val="28"/>
        </w:rPr>
        <w:t>
      56) осуществление обмена ратификационными грамотами, документами о ратификации, утверждении или принятии международных договоров Республики Казахстан либо сдача на хранение депозитарию таких грамот, документов о ратификации, утверждении, принятии или присоединении, направление документов о прекращении, приостановлении действия международных договоров либо об их денонсации, либо поручение данной функции дипломатическим представительствам Республики Казахстан или представительствам Республики Казахстан при международных организациях;</w:t>
      </w:r>
    </w:p>
    <w:bookmarkEnd w:id="115"/>
    <w:bookmarkStart w:name="z146" w:id="116"/>
    <w:p>
      <w:pPr>
        <w:spacing w:after="0"/>
        <w:ind w:left="0"/>
        <w:jc w:val="both"/>
      </w:pPr>
      <w:r>
        <w:rPr>
          <w:rFonts w:ascii="Times New Roman"/>
          <w:b w:val="false"/>
          <w:i w:val="false"/>
          <w:color w:val="000000"/>
          <w:sz w:val="28"/>
        </w:rPr>
        <w:t>
      57) осуществление регистрации международных договоров Республики Казахстан в соответствующих органах международных организаций;</w:t>
      </w:r>
    </w:p>
    <w:bookmarkEnd w:id="116"/>
    <w:bookmarkStart w:name="z147" w:id="117"/>
    <w:p>
      <w:pPr>
        <w:spacing w:after="0"/>
        <w:ind w:left="0"/>
        <w:jc w:val="both"/>
      </w:pPr>
      <w:r>
        <w:rPr>
          <w:rFonts w:ascii="Times New Roman"/>
          <w:b w:val="false"/>
          <w:i w:val="false"/>
          <w:color w:val="000000"/>
          <w:sz w:val="28"/>
        </w:rPr>
        <w:t>
      58) представление вступивших в силу, а также временно применяемых международных договоров Республики Казахстан для опубликования в сборнике "Бюллетень международных договоров Республики Казахстан" и на интернет-ресурсе Министерства;</w:t>
      </w:r>
    </w:p>
    <w:bookmarkEnd w:id="117"/>
    <w:bookmarkStart w:name="z148" w:id="118"/>
    <w:p>
      <w:pPr>
        <w:spacing w:after="0"/>
        <w:ind w:left="0"/>
        <w:jc w:val="both"/>
      </w:pPr>
      <w:r>
        <w:rPr>
          <w:rFonts w:ascii="Times New Roman"/>
          <w:b w:val="false"/>
          <w:i w:val="false"/>
          <w:color w:val="000000"/>
          <w:sz w:val="28"/>
        </w:rPr>
        <w:t>
      59) представление вступивших в силу международных договоров Республики Казахстан, ратифицированных Парламентом Республики Казахстан, для опубликования в официальных изданиях Парламента Республики Казахстан;</w:t>
      </w:r>
    </w:p>
    <w:bookmarkEnd w:id="118"/>
    <w:bookmarkStart w:name="z149" w:id="119"/>
    <w:p>
      <w:pPr>
        <w:spacing w:after="0"/>
        <w:ind w:left="0"/>
        <w:jc w:val="both"/>
      </w:pPr>
      <w:r>
        <w:rPr>
          <w:rFonts w:ascii="Times New Roman"/>
          <w:b w:val="false"/>
          <w:i w:val="false"/>
          <w:color w:val="000000"/>
          <w:sz w:val="28"/>
        </w:rPr>
        <w:t>
      60) подготовка предложений по совершенствованию законодательства Республики Казахстан в области международных отношений, приведению его в соответствие с международно-правовыми обязательствами Республики Казахстан;</w:t>
      </w:r>
    </w:p>
    <w:bookmarkEnd w:id="119"/>
    <w:bookmarkStart w:name="z150" w:id="120"/>
    <w:p>
      <w:pPr>
        <w:spacing w:after="0"/>
        <w:ind w:left="0"/>
        <w:jc w:val="both"/>
      </w:pPr>
      <w:r>
        <w:rPr>
          <w:rFonts w:ascii="Times New Roman"/>
          <w:b w:val="false"/>
          <w:i w:val="false"/>
          <w:color w:val="000000"/>
          <w:sz w:val="28"/>
        </w:rPr>
        <w:t>
      61) осуществление общего наблюдения и контроля за выполнением международных договоров Республики Казахстан;</w:t>
      </w:r>
    </w:p>
    <w:bookmarkEnd w:id="120"/>
    <w:bookmarkStart w:name="z151" w:id="121"/>
    <w:p>
      <w:pPr>
        <w:spacing w:after="0"/>
        <w:ind w:left="0"/>
        <w:jc w:val="both"/>
      </w:pPr>
      <w:r>
        <w:rPr>
          <w:rFonts w:ascii="Times New Roman"/>
          <w:b w:val="false"/>
          <w:i w:val="false"/>
          <w:color w:val="000000"/>
          <w:sz w:val="28"/>
        </w:rPr>
        <w:t>
      62) представление информации о прекращении действия международных договоров Республики Казахстан для опубликования в сборнике "Бюллетень международных договоров Республики Казахстан" и на интернет-ресурсе Министерства;</w:t>
      </w:r>
    </w:p>
    <w:bookmarkEnd w:id="121"/>
    <w:bookmarkStart w:name="z152" w:id="122"/>
    <w:p>
      <w:pPr>
        <w:spacing w:after="0"/>
        <w:ind w:left="0"/>
        <w:jc w:val="both"/>
      </w:pPr>
      <w:r>
        <w:rPr>
          <w:rFonts w:ascii="Times New Roman"/>
          <w:b w:val="false"/>
          <w:i w:val="false"/>
          <w:color w:val="000000"/>
          <w:sz w:val="28"/>
        </w:rPr>
        <w:t>
      63) представление информации о приостановлении действия международных договоров Республики Казахстан, приостановлении выполнения международных договоров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Республики Казахстан после того, как их действие было приостановлено, возобновлении выполнения международных договоров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Республики Казахстан для опубликования в сборнике "Бюллетень международных договоров Республики Казахстан" и на интернет-ресурсе Министерства;</w:t>
      </w:r>
    </w:p>
    <w:bookmarkEnd w:id="122"/>
    <w:bookmarkStart w:name="z153" w:id="123"/>
    <w:p>
      <w:pPr>
        <w:spacing w:after="0"/>
        <w:ind w:left="0"/>
        <w:jc w:val="both"/>
      </w:pPr>
      <w:r>
        <w:rPr>
          <w:rFonts w:ascii="Times New Roman"/>
          <w:b w:val="false"/>
          <w:i w:val="false"/>
          <w:color w:val="000000"/>
          <w:sz w:val="28"/>
        </w:rPr>
        <w:t>
      64) рассмотрение предложений о приостановлении действия международных договоров, заключенных от имени центральных государственных органов Республики Казахстан, приостановлении выполнения международных договоров, заключенных от имени центральных государственных органов Республики Казахстан, или их отдельных положений в порядке принятия Республикой Казахстан ответных мер (контрмер), возобновлении действия международных договоров, заключенных от имени центральных государственных органов Республики Казахстан, после того, как их действие было приостановлено, возобновлении выполнения международных договоров, заключенных от имени центральных государственных органов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международных договоров, заключенных от имени центральных государственных органов Республики Казахстан, предоставление заключений о внешнеполитической целесообразности приостановления действия таких международных договоров, приостановления выполнения таких международных договоров или их отдельных положений в порядке принятия Республикой Казахстан ответных мер (контрмер), возобновления действия международных договоров, заключенных от имени центральных государственных органов Республики Казахстан, после того, как их действие было приостановлено, возобновления выполнения международных договоров, заключенных от имени центральных государственных органов Республики Казахстан, или их отдельных положений после того, как их выполнение было приостановлено в порядке принятия Республикой Казахстан ответных мер (контрмер), денонсации таких международных договоров;</w:t>
      </w:r>
    </w:p>
    <w:bookmarkEnd w:id="123"/>
    <w:bookmarkStart w:name="z154" w:id="124"/>
    <w:p>
      <w:pPr>
        <w:spacing w:after="0"/>
        <w:ind w:left="0"/>
        <w:jc w:val="both"/>
      </w:pPr>
      <w:r>
        <w:rPr>
          <w:rFonts w:ascii="Times New Roman"/>
          <w:b w:val="false"/>
          <w:i w:val="false"/>
          <w:color w:val="000000"/>
          <w:sz w:val="28"/>
        </w:rPr>
        <w:t>
      65) оформление, выдача, замена, сдача, изъятие, учет, хранение и уничтожение дипломатических и служебных паспортов Республики Казахстан в порядке, определяемом Президентом Республики Казахстан;</w:t>
      </w:r>
    </w:p>
    <w:bookmarkEnd w:id="124"/>
    <w:bookmarkStart w:name="z363" w:id="125"/>
    <w:p>
      <w:pPr>
        <w:spacing w:after="0"/>
        <w:ind w:left="0"/>
        <w:jc w:val="both"/>
      </w:pPr>
      <w:r>
        <w:rPr>
          <w:rFonts w:ascii="Times New Roman"/>
          <w:b w:val="false"/>
          <w:i w:val="false"/>
          <w:color w:val="000000"/>
          <w:sz w:val="28"/>
        </w:rPr>
        <w:t>
      65-1) осуществление оформления, выдачи, замены, изъятия и уничтожения паспорта гражданина Республики Казахстан при обращении граждан Республики Казахстан в загранучреждения Республики Казахстан;</w:t>
      </w:r>
    </w:p>
    <w:bookmarkEnd w:id="125"/>
    <w:bookmarkStart w:name="z155" w:id="126"/>
    <w:p>
      <w:pPr>
        <w:spacing w:after="0"/>
        <w:ind w:left="0"/>
        <w:jc w:val="both"/>
      </w:pPr>
      <w:r>
        <w:rPr>
          <w:rFonts w:ascii="Times New Roman"/>
          <w:b w:val="false"/>
          <w:i w:val="false"/>
          <w:color w:val="000000"/>
          <w:sz w:val="28"/>
        </w:rPr>
        <w:t>
      66) разработка порядка оформления, выдачи, замены, сдачи, изъятия, учета, хранения и уничтожения дипломатических и служебных паспортов Республики Казахстан;</w:t>
      </w:r>
    </w:p>
    <w:bookmarkEnd w:id="126"/>
    <w:bookmarkStart w:name="z360" w:id="127"/>
    <w:p>
      <w:pPr>
        <w:spacing w:after="0"/>
        <w:ind w:left="0"/>
        <w:jc w:val="both"/>
      </w:pPr>
      <w:r>
        <w:rPr>
          <w:rFonts w:ascii="Times New Roman"/>
          <w:b w:val="false"/>
          <w:i w:val="false"/>
          <w:color w:val="000000"/>
          <w:sz w:val="28"/>
        </w:rPr>
        <w:t>
      66-1) разработка и утверждение образцов дипломатического и служебного паспортов Республики Казахстан и требований к их защите;</w:t>
      </w:r>
    </w:p>
    <w:bookmarkEnd w:id="127"/>
    <w:bookmarkStart w:name="z156" w:id="128"/>
    <w:p>
      <w:pPr>
        <w:spacing w:after="0"/>
        <w:ind w:left="0"/>
        <w:jc w:val="both"/>
      </w:pPr>
      <w:r>
        <w:rPr>
          <w:rFonts w:ascii="Times New Roman"/>
          <w:b w:val="false"/>
          <w:i w:val="false"/>
          <w:color w:val="000000"/>
          <w:sz w:val="28"/>
        </w:rPr>
        <w:t>
      67) утверждение порядка проверки информации об утрате, краже для выдачи нового дипломатического и служебного паспорта Республики Казахстан взамен утраченного, украденного;</w:t>
      </w:r>
    </w:p>
    <w:bookmarkEnd w:id="128"/>
    <w:bookmarkStart w:name="z157" w:id="129"/>
    <w:p>
      <w:pPr>
        <w:spacing w:after="0"/>
        <w:ind w:left="0"/>
        <w:jc w:val="both"/>
      </w:pPr>
      <w:r>
        <w:rPr>
          <w:rFonts w:ascii="Times New Roman"/>
          <w:b w:val="false"/>
          <w:i w:val="false"/>
          <w:color w:val="000000"/>
          <w:sz w:val="28"/>
        </w:rPr>
        <w:t>
      68) утверждение положения и состава Комиссии по уничтожению дипломатических и служебных паспортов Республики Казахстан;</w:t>
      </w:r>
    </w:p>
    <w:bookmarkEnd w:id="129"/>
    <w:bookmarkStart w:name="z158" w:id="130"/>
    <w:p>
      <w:pPr>
        <w:spacing w:after="0"/>
        <w:ind w:left="0"/>
        <w:jc w:val="both"/>
      </w:pPr>
      <w:r>
        <w:rPr>
          <w:rFonts w:ascii="Times New Roman"/>
          <w:b w:val="false"/>
          <w:i w:val="false"/>
          <w:color w:val="000000"/>
          <w:sz w:val="28"/>
        </w:rPr>
        <w:t>
      69) разработка и утверждение порядка оформления, выдачи, замены, сдачи, изъятия и уничтожения свидетельства на возвращение и образца свидетельства на возвращение и требований к его защите;</w:t>
      </w:r>
    </w:p>
    <w:bookmarkEnd w:id="130"/>
    <w:bookmarkStart w:name="z159" w:id="131"/>
    <w:p>
      <w:pPr>
        <w:spacing w:after="0"/>
        <w:ind w:left="0"/>
        <w:jc w:val="both"/>
      </w:pPr>
      <w:r>
        <w:rPr>
          <w:rFonts w:ascii="Times New Roman"/>
          <w:b w:val="false"/>
          <w:i w:val="false"/>
          <w:color w:val="000000"/>
          <w:sz w:val="28"/>
        </w:rPr>
        <w:t>
      70) изъятие в установленном законодательством Республики Казахстан порядке удостоверения личности у граждан Республики Казахстан, получивших документы на право постоянного проживания за границей, и паспорта – в случае приобретения гражданства иного государства;</w:t>
      </w:r>
    </w:p>
    <w:bookmarkEnd w:id="131"/>
    <w:bookmarkStart w:name="z160" w:id="132"/>
    <w:p>
      <w:pPr>
        <w:spacing w:after="0"/>
        <w:ind w:left="0"/>
        <w:jc w:val="both"/>
      </w:pPr>
      <w:r>
        <w:rPr>
          <w:rFonts w:ascii="Times New Roman"/>
          <w:b w:val="false"/>
          <w:i w:val="false"/>
          <w:color w:val="000000"/>
          <w:sz w:val="28"/>
        </w:rPr>
        <w:t>
      71) разработка и утверждение порядка планирования, комплектования, оформления, отправки, доставки, приемки и хранения дипломатической почты;</w:t>
      </w:r>
    </w:p>
    <w:bookmarkEnd w:id="132"/>
    <w:bookmarkStart w:name="z161" w:id="133"/>
    <w:p>
      <w:pPr>
        <w:spacing w:after="0"/>
        <w:ind w:left="0"/>
        <w:jc w:val="both"/>
      </w:pPr>
      <w:r>
        <w:rPr>
          <w:rFonts w:ascii="Times New Roman"/>
          <w:b w:val="false"/>
          <w:i w:val="false"/>
          <w:color w:val="000000"/>
          <w:sz w:val="28"/>
        </w:rPr>
        <w:t>
      72) разработка и утверждение перечня государственных органов и организаций Республики Казахстан, имеющих право пользования дипломатической почтой;</w:t>
      </w:r>
    </w:p>
    <w:bookmarkEnd w:id="133"/>
    <w:bookmarkStart w:name="z162" w:id="134"/>
    <w:p>
      <w:pPr>
        <w:spacing w:after="0"/>
        <w:ind w:left="0"/>
        <w:jc w:val="both"/>
      </w:pPr>
      <w:r>
        <w:rPr>
          <w:rFonts w:ascii="Times New Roman"/>
          <w:b w:val="false"/>
          <w:i w:val="false"/>
          <w:color w:val="000000"/>
          <w:sz w:val="28"/>
        </w:rPr>
        <w:t>
      73) осуществление планирования, комплектования, оформления, приемки и хранения дипломатической почты, организация доставки дипломатической почты за пределы территории Республики Казахстан и на территорию Республики Казахстан из-за границы;</w:t>
      </w:r>
    </w:p>
    <w:bookmarkEnd w:id="134"/>
    <w:bookmarkStart w:name="z163" w:id="135"/>
    <w:p>
      <w:pPr>
        <w:spacing w:after="0"/>
        <w:ind w:left="0"/>
        <w:jc w:val="both"/>
      </w:pPr>
      <w:r>
        <w:rPr>
          <w:rFonts w:ascii="Times New Roman"/>
          <w:b w:val="false"/>
          <w:i w:val="false"/>
          <w:color w:val="000000"/>
          <w:sz w:val="28"/>
        </w:rPr>
        <w:t>
      74) принятие в пределах своей компетенции мер по обеспечению безопасности и сохранности дипломатической почты при ее доставке;</w:t>
      </w:r>
    </w:p>
    <w:bookmarkEnd w:id="135"/>
    <w:bookmarkStart w:name="z164" w:id="136"/>
    <w:p>
      <w:pPr>
        <w:spacing w:after="0"/>
        <w:ind w:left="0"/>
        <w:jc w:val="both"/>
      </w:pPr>
      <w:r>
        <w:rPr>
          <w:rFonts w:ascii="Times New Roman"/>
          <w:b w:val="false"/>
          <w:i w:val="false"/>
          <w:color w:val="000000"/>
          <w:sz w:val="28"/>
        </w:rPr>
        <w:t>
      75) обеспечение оформления и выдачи дипломатическим курьерам и дипломатическим курьерам "ад хок" необходимых документов для доставки дипломатической почты;</w:t>
      </w:r>
    </w:p>
    <w:bookmarkEnd w:id="136"/>
    <w:bookmarkStart w:name="z165" w:id="137"/>
    <w:p>
      <w:pPr>
        <w:spacing w:after="0"/>
        <w:ind w:left="0"/>
        <w:jc w:val="both"/>
      </w:pPr>
      <w:r>
        <w:rPr>
          <w:rFonts w:ascii="Times New Roman"/>
          <w:b w:val="false"/>
          <w:i w:val="false"/>
          <w:color w:val="000000"/>
          <w:sz w:val="28"/>
        </w:rPr>
        <w:t>
      76) взаимодействие с государственными органами Республики Казахстан и организациями по вопросам дипломатической почты, в том числе путем подписания совместных нормативных правовых актов;</w:t>
      </w:r>
    </w:p>
    <w:bookmarkEnd w:id="137"/>
    <w:bookmarkStart w:name="z166" w:id="138"/>
    <w:p>
      <w:pPr>
        <w:spacing w:after="0"/>
        <w:ind w:left="0"/>
        <w:jc w:val="both"/>
      </w:pPr>
      <w:r>
        <w:rPr>
          <w:rFonts w:ascii="Times New Roman"/>
          <w:b w:val="false"/>
          <w:i w:val="false"/>
          <w:color w:val="000000"/>
          <w:sz w:val="28"/>
        </w:rPr>
        <w:t>
      77) привлечение к организации доставки дипломатической почты иных юридических лиц в соответствии с законодательством Республики Казахстан;</w:t>
      </w:r>
    </w:p>
    <w:bookmarkEnd w:id="138"/>
    <w:bookmarkStart w:name="z167" w:id="139"/>
    <w:p>
      <w:pPr>
        <w:spacing w:after="0"/>
        <w:ind w:left="0"/>
        <w:jc w:val="both"/>
      </w:pPr>
      <w:r>
        <w:rPr>
          <w:rFonts w:ascii="Times New Roman"/>
          <w:b w:val="false"/>
          <w:i w:val="false"/>
          <w:color w:val="000000"/>
          <w:sz w:val="28"/>
        </w:rPr>
        <w:t>
      78) разработка и утверждение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w:t>
      </w:r>
    </w:p>
    <w:bookmarkEnd w:id="139"/>
    <w:bookmarkStart w:name="z168" w:id="140"/>
    <w:p>
      <w:pPr>
        <w:spacing w:after="0"/>
        <w:ind w:left="0"/>
        <w:jc w:val="both"/>
      </w:pPr>
      <w:r>
        <w:rPr>
          <w:rFonts w:ascii="Times New Roman"/>
          <w:b w:val="false"/>
          <w:i w:val="false"/>
          <w:color w:val="000000"/>
          <w:sz w:val="28"/>
        </w:rPr>
        <w:t>
      79) разработка и утверждение по согласованию с центральным уполномоченным органом по исполнению бюджета инструкции о порядке применения общих положений по бухгалтерскому учету в загранучреждениях;</w:t>
      </w:r>
    </w:p>
    <w:bookmarkEnd w:id="140"/>
    <w:bookmarkStart w:name="z169" w:id="141"/>
    <w:p>
      <w:pPr>
        <w:spacing w:after="0"/>
        <w:ind w:left="0"/>
        <w:jc w:val="both"/>
      </w:pPr>
      <w:r>
        <w:rPr>
          <w:rFonts w:ascii="Times New Roman"/>
          <w:b w:val="false"/>
          <w:i w:val="false"/>
          <w:color w:val="000000"/>
          <w:sz w:val="28"/>
        </w:rPr>
        <w:t>
      80) разработка и утверждение порядка распределения распределяемой бюджетной программы по согласованию с центральным уполномоченным органом по бюджетному планированию;</w:t>
      </w:r>
    </w:p>
    <w:bookmarkEnd w:id="141"/>
    <w:bookmarkStart w:name="z170" w:id="142"/>
    <w:p>
      <w:pPr>
        <w:spacing w:after="0"/>
        <w:ind w:left="0"/>
        <w:jc w:val="both"/>
      </w:pPr>
      <w:r>
        <w:rPr>
          <w:rFonts w:ascii="Times New Roman"/>
          <w:b w:val="false"/>
          <w:i w:val="false"/>
          <w:color w:val="000000"/>
          <w:sz w:val="28"/>
        </w:rPr>
        <w:t>
      81) утверждение по согласованию с центральным уполномоченным органом по бюджетному планированию порядка реализации мероприятий по защите прав и интересов граждан Республики Казахстан, оказавшихся в затруднительном положении, в том числе вследствие форс-мажорных обстоятельств, а также принятия мер в отношении умерших граждан Республики Казахстан в государстве пребывания;</w:t>
      </w:r>
    </w:p>
    <w:bookmarkEnd w:id="142"/>
    <w:bookmarkStart w:name="z171" w:id="143"/>
    <w:p>
      <w:pPr>
        <w:spacing w:after="0"/>
        <w:ind w:left="0"/>
        <w:jc w:val="both"/>
      </w:pPr>
      <w:r>
        <w:rPr>
          <w:rFonts w:ascii="Times New Roman"/>
          <w:b w:val="false"/>
          <w:i w:val="false"/>
          <w:color w:val="000000"/>
          <w:sz w:val="28"/>
        </w:rPr>
        <w:t>
      82) разработка и утверждение порядка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w:t>
      </w:r>
    </w:p>
    <w:bookmarkEnd w:id="143"/>
    <w:bookmarkStart w:name="z172" w:id="144"/>
    <w:p>
      <w:pPr>
        <w:spacing w:after="0"/>
        <w:ind w:left="0"/>
        <w:jc w:val="both"/>
      </w:pPr>
      <w:r>
        <w:rPr>
          <w:rFonts w:ascii="Times New Roman"/>
          <w:b w:val="false"/>
          <w:i w:val="false"/>
          <w:color w:val="000000"/>
          <w:sz w:val="28"/>
        </w:rPr>
        <w:t>
      83) разработка правил и размера осуществления денежной выплаты ветеранам дипломатической службы Республики Казахстан, занимавшим должность Чрезвычайного и Полномочного Посла Республики Казахстан, Постоянного (Полномочного) представителя Республики Казахстан при международной организации или имеющим дипломатический ранг Чрезвычайного и Полномочного Посла;</w:t>
      </w:r>
    </w:p>
    <w:bookmarkEnd w:id="144"/>
    <w:bookmarkStart w:name="z173" w:id="145"/>
    <w:p>
      <w:pPr>
        <w:spacing w:after="0"/>
        <w:ind w:left="0"/>
        <w:jc w:val="both"/>
      </w:pPr>
      <w:r>
        <w:rPr>
          <w:rFonts w:ascii="Times New Roman"/>
          <w:b w:val="false"/>
          <w:i w:val="false"/>
          <w:color w:val="000000"/>
          <w:sz w:val="28"/>
        </w:rPr>
        <w:t>
      84) разработка положения о дипломатическом и приравненном к нему представительстве Республики Казахстан, утверждаемого Президентом Республики Казахстан;</w:t>
      </w:r>
    </w:p>
    <w:bookmarkEnd w:id="145"/>
    <w:bookmarkStart w:name="z174" w:id="146"/>
    <w:p>
      <w:pPr>
        <w:spacing w:after="0"/>
        <w:ind w:left="0"/>
        <w:jc w:val="both"/>
      </w:pPr>
      <w:r>
        <w:rPr>
          <w:rFonts w:ascii="Times New Roman"/>
          <w:b w:val="false"/>
          <w:i w:val="false"/>
          <w:color w:val="000000"/>
          <w:sz w:val="28"/>
        </w:rPr>
        <w:t>
      85) определение порядка планирования, утверждения, финансирования и исполнения бюджета загранучреждениями по согласованию с центральными уполномоченными органами по бюджетному планированию и исполнению бюджета;</w:t>
      </w:r>
    </w:p>
    <w:bookmarkEnd w:id="146"/>
    <w:bookmarkStart w:name="z175" w:id="147"/>
    <w:p>
      <w:pPr>
        <w:spacing w:after="0"/>
        <w:ind w:left="0"/>
        <w:jc w:val="both"/>
      </w:pPr>
      <w:r>
        <w:rPr>
          <w:rFonts w:ascii="Times New Roman"/>
          <w:b w:val="false"/>
          <w:i w:val="false"/>
          <w:color w:val="000000"/>
          <w:sz w:val="28"/>
        </w:rPr>
        <w:t>
      86) определение порядка и размеров оплаты за счет бюджетных средств дошкольного воспитания и обучения, начального, основного среднего и общего среднего образования детей персонала дипломатической службы во время работы в загранучреждении;</w:t>
      </w:r>
    </w:p>
    <w:bookmarkEnd w:id="147"/>
    <w:bookmarkStart w:name="z176" w:id="148"/>
    <w:p>
      <w:pPr>
        <w:spacing w:after="0"/>
        <w:ind w:left="0"/>
        <w:jc w:val="both"/>
      </w:pPr>
      <w:r>
        <w:rPr>
          <w:rFonts w:ascii="Times New Roman"/>
          <w:b w:val="false"/>
          <w:i w:val="false"/>
          <w:color w:val="000000"/>
          <w:sz w:val="28"/>
        </w:rPr>
        <w:t>
      87) утверждение по согласованию с уполномоченным органом по делам архитектуры, градостроительства и строительства порядка выработки предложений по приобретению и аренде объектов недвижимости, капитальному строительству и ремонту зданий (сооружений) загранучреждений Республики Казахстан;</w:t>
      </w:r>
    </w:p>
    <w:bookmarkEnd w:id="148"/>
    <w:bookmarkStart w:name="z177" w:id="149"/>
    <w:p>
      <w:pPr>
        <w:spacing w:after="0"/>
        <w:ind w:left="0"/>
        <w:jc w:val="both"/>
      </w:pPr>
      <w:r>
        <w:rPr>
          <w:rFonts w:ascii="Times New Roman"/>
          <w:b w:val="false"/>
          <w:i w:val="false"/>
          <w:color w:val="000000"/>
          <w:sz w:val="28"/>
        </w:rPr>
        <w:t>
      88) утверждение порядка аккредитации представительств иностранных средств массовой информации (далее – СМИ) и их журналистов;</w:t>
      </w:r>
    </w:p>
    <w:bookmarkEnd w:id="149"/>
    <w:bookmarkStart w:name="z178" w:id="150"/>
    <w:p>
      <w:pPr>
        <w:spacing w:after="0"/>
        <w:ind w:left="0"/>
        <w:jc w:val="both"/>
      </w:pPr>
      <w:r>
        <w:rPr>
          <w:rFonts w:ascii="Times New Roman"/>
          <w:b w:val="false"/>
          <w:i w:val="false"/>
          <w:color w:val="000000"/>
          <w:sz w:val="28"/>
        </w:rPr>
        <w:t>
      89) содействие уполномоченным государственным органам и организациям Республики Казахстан в организации за рубежом мероприятий по вопросам привлечения иностранных инвестиций и технологий;</w:t>
      </w:r>
    </w:p>
    <w:bookmarkEnd w:id="150"/>
    <w:bookmarkStart w:name="z179" w:id="151"/>
    <w:p>
      <w:pPr>
        <w:spacing w:after="0"/>
        <w:ind w:left="0"/>
        <w:jc w:val="both"/>
      </w:pPr>
      <w:r>
        <w:rPr>
          <w:rFonts w:ascii="Times New Roman"/>
          <w:b w:val="false"/>
          <w:i w:val="false"/>
          <w:color w:val="000000"/>
          <w:sz w:val="28"/>
        </w:rPr>
        <w:t>
      90) привлечение специалистов соответствующих государственных органов, консультантов и экспертов из числа физических и юридических лиц Республики Казахстан в целях выполнения задач, возложенных на уполномоченный орган по инвестициям;</w:t>
      </w:r>
    </w:p>
    <w:bookmarkEnd w:id="151"/>
    <w:bookmarkStart w:name="z180" w:id="152"/>
    <w:p>
      <w:pPr>
        <w:spacing w:after="0"/>
        <w:ind w:left="0"/>
        <w:jc w:val="both"/>
      </w:pPr>
      <w:r>
        <w:rPr>
          <w:rFonts w:ascii="Times New Roman"/>
          <w:b w:val="false"/>
          <w:i w:val="false"/>
          <w:color w:val="000000"/>
          <w:sz w:val="28"/>
        </w:rPr>
        <w:t>
      91) содействие улучшению инвестиционного климата и формирование положительного имиджа Республики Казахстан на международных рынках;</w:t>
      </w:r>
    </w:p>
    <w:bookmarkEnd w:id="152"/>
    <w:bookmarkStart w:name="z181" w:id="153"/>
    <w:p>
      <w:pPr>
        <w:spacing w:after="0"/>
        <w:ind w:left="0"/>
        <w:jc w:val="both"/>
      </w:pPr>
      <w:r>
        <w:rPr>
          <w:rFonts w:ascii="Times New Roman"/>
          <w:b w:val="false"/>
          <w:i w:val="false"/>
          <w:color w:val="000000"/>
          <w:sz w:val="28"/>
        </w:rPr>
        <w:t>
      92) установление требований к составлению бизнес-плана инвестиционного проекта, прилагаемого к заявке на предоставление инвестиционных преференций;</w:t>
      </w:r>
    </w:p>
    <w:bookmarkEnd w:id="153"/>
    <w:bookmarkStart w:name="z182" w:id="154"/>
    <w:p>
      <w:pPr>
        <w:spacing w:after="0"/>
        <w:ind w:left="0"/>
        <w:jc w:val="both"/>
      </w:pPr>
      <w:r>
        <w:rPr>
          <w:rFonts w:ascii="Times New Roman"/>
          <w:b w:val="false"/>
          <w:i w:val="false"/>
          <w:color w:val="000000"/>
          <w:sz w:val="28"/>
        </w:rPr>
        <w:t>
      93) установление формы полугодовых отчетов о выполнении инвестиционного контракта;</w:t>
      </w:r>
    </w:p>
    <w:bookmarkEnd w:id="154"/>
    <w:bookmarkStart w:name="z183" w:id="155"/>
    <w:p>
      <w:pPr>
        <w:spacing w:after="0"/>
        <w:ind w:left="0"/>
        <w:jc w:val="both"/>
      </w:pPr>
      <w:r>
        <w:rPr>
          <w:rFonts w:ascii="Times New Roman"/>
          <w:b w:val="false"/>
          <w:i w:val="false"/>
          <w:color w:val="000000"/>
          <w:sz w:val="28"/>
        </w:rPr>
        <w:t>
      94) установление формы акта текущего состояния исполнения рабочей программы инвестиционного контракта;</w:t>
      </w:r>
    </w:p>
    <w:bookmarkEnd w:id="155"/>
    <w:bookmarkStart w:name="z184" w:id="156"/>
    <w:p>
      <w:pPr>
        <w:spacing w:after="0"/>
        <w:ind w:left="0"/>
        <w:jc w:val="both"/>
      </w:pPr>
      <w:r>
        <w:rPr>
          <w:rFonts w:ascii="Times New Roman"/>
          <w:b w:val="false"/>
          <w:i w:val="false"/>
          <w:color w:val="000000"/>
          <w:sz w:val="28"/>
        </w:rPr>
        <w:t>
      95) определение порядка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bookmarkEnd w:id="156"/>
    <w:bookmarkStart w:name="z185" w:id="157"/>
    <w:p>
      <w:pPr>
        <w:spacing w:after="0"/>
        <w:ind w:left="0"/>
        <w:jc w:val="both"/>
      </w:pPr>
      <w:r>
        <w:rPr>
          <w:rFonts w:ascii="Times New Roman"/>
          <w:b w:val="false"/>
          <w:i w:val="false"/>
          <w:color w:val="000000"/>
          <w:sz w:val="28"/>
        </w:rPr>
        <w:t>
      96) установление формы заявки юридического лица Республики Казахстан на предоставление инвестиционных преференций;</w:t>
      </w:r>
    </w:p>
    <w:bookmarkEnd w:id="157"/>
    <w:bookmarkStart w:name="z186" w:id="158"/>
    <w:p>
      <w:pPr>
        <w:spacing w:after="0"/>
        <w:ind w:left="0"/>
        <w:jc w:val="both"/>
      </w:pPr>
      <w:r>
        <w:rPr>
          <w:rFonts w:ascii="Times New Roman"/>
          <w:b w:val="false"/>
          <w:i w:val="false"/>
          <w:color w:val="000000"/>
          <w:sz w:val="28"/>
        </w:rPr>
        <w:t>
      97) утверждение порядка приема, регистрации и рассмотрения заявки на предоставление инвестиционных преференций;</w:t>
      </w:r>
    </w:p>
    <w:bookmarkEnd w:id="158"/>
    <w:bookmarkStart w:name="z187" w:id="159"/>
    <w:p>
      <w:pPr>
        <w:spacing w:after="0"/>
        <w:ind w:left="0"/>
        <w:jc w:val="both"/>
      </w:pPr>
      <w:r>
        <w:rPr>
          <w:rFonts w:ascii="Times New Roman"/>
          <w:b w:val="false"/>
          <w:i w:val="false"/>
          <w:color w:val="000000"/>
          <w:sz w:val="28"/>
        </w:rPr>
        <w:t>
      98) осуществление координации и мониторинга деятельности по сопровождению инвесторов по принципу "одного окна" для инвесторов, осуществляемой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w:t>
      </w:r>
    </w:p>
    <w:bookmarkEnd w:id="159"/>
    <w:bookmarkStart w:name="z188" w:id="160"/>
    <w:p>
      <w:pPr>
        <w:spacing w:after="0"/>
        <w:ind w:left="0"/>
        <w:jc w:val="both"/>
      </w:pPr>
      <w:r>
        <w:rPr>
          <w:rFonts w:ascii="Times New Roman"/>
          <w:b w:val="false"/>
          <w:i w:val="false"/>
          <w:color w:val="000000"/>
          <w:sz w:val="28"/>
        </w:rPr>
        <w:t>
      99) определение совместно с государственными органами, ответственными за оказание государственных и других услуг, ответственных лиц для взаимодействия в рамках оказания данных услуг инвесторам и сопровождения их в государственных органах и иных организациях;</w:t>
      </w:r>
    </w:p>
    <w:bookmarkEnd w:id="160"/>
    <w:bookmarkStart w:name="z189" w:id="161"/>
    <w:p>
      <w:pPr>
        <w:spacing w:after="0"/>
        <w:ind w:left="0"/>
        <w:jc w:val="both"/>
      </w:pPr>
      <w:r>
        <w:rPr>
          <w:rFonts w:ascii="Times New Roman"/>
          <w:b w:val="false"/>
          <w:i w:val="false"/>
          <w:color w:val="000000"/>
          <w:sz w:val="28"/>
        </w:rPr>
        <w:t>
      100) утверждение перечня сырья и (или) материалов, импорт которых освобождается от налога на добавленную стоимость, в рамках инвестиционного контракта,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w:t>
      </w:r>
    </w:p>
    <w:bookmarkEnd w:id="161"/>
    <w:bookmarkStart w:name="z190" w:id="162"/>
    <w:p>
      <w:pPr>
        <w:spacing w:after="0"/>
        <w:ind w:left="0"/>
        <w:jc w:val="both"/>
      </w:pPr>
      <w:r>
        <w:rPr>
          <w:rFonts w:ascii="Times New Roman"/>
          <w:b w:val="false"/>
          <w:i w:val="false"/>
          <w:color w:val="000000"/>
          <w:sz w:val="28"/>
        </w:rPr>
        <w:t>
      101) утверждение по согласованию с уполномоченным государственным органом, осуществляющим руководство в сфере обеспечения поступлений налогов и платежей в бюджет, и центральным уполномоченным органом по государственному планированию порядка заключения соглашения об инвестиционном налоговом кредите для получения инвестиционного налогового кредита;</w:t>
      </w:r>
    </w:p>
    <w:bookmarkEnd w:id="162"/>
    <w:bookmarkStart w:name="z191" w:id="163"/>
    <w:p>
      <w:pPr>
        <w:spacing w:after="0"/>
        <w:ind w:left="0"/>
        <w:jc w:val="both"/>
      </w:pPr>
      <w:r>
        <w:rPr>
          <w:rFonts w:ascii="Times New Roman"/>
          <w:b w:val="false"/>
          <w:i w:val="false"/>
          <w:color w:val="000000"/>
          <w:sz w:val="28"/>
        </w:rPr>
        <w:t>
      102) осуществление подготовки и внесение предложений о разработке, внесении изменений, пересмотре и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сфере стандартизации в порядке, установленном законодательством Республики Казахстан;</w:t>
      </w:r>
    </w:p>
    <w:bookmarkEnd w:id="163"/>
    <w:bookmarkStart w:name="z192" w:id="164"/>
    <w:p>
      <w:pPr>
        <w:spacing w:after="0"/>
        <w:ind w:left="0"/>
        <w:jc w:val="both"/>
      </w:pPr>
      <w:r>
        <w:rPr>
          <w:rFonts w:ascii="Times New Roman"/>
          <w:b w:val="false"/>
          <w:i w:val="false"/>
          <w:color w:val="000000"/>
          <w:sz w:val="28"/>
        </w:rPr>
        <w:t>
      103) осуществление разработки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164"/>
    <w:bookmarkStart w:name="z193" w:id="165"/>
    <w:p>
      <w:pPr>
        <w:spacing w:after="0"/>
        <w:ind w:left="0"/>
        <w:jc w:val="both"/>
      </w:pPr>
      <w:r>
        <w:rPr>
          <w:rFonts w:ascii="Times New Roman"/>
          <w:b w:val="false"/>
          <w:i w:val="false"/>
          <w:color w:val="000000"/>
          <w:sz w:val="28"/>
        </w:rPr>
        <w:t>
      104) рассмотрение проектов документов по стандартизации и национального плана стандартизации;</w:t>
      </w:r>
    </w:p>
    <w:bookmarkEnd w:id="165"/>
    <w:bookmarkStart w:name="z194" w:id="166"/>
    <w:p>
      <w:pPr>
        <w:spacing w:after="0"/>
        <w:ind w:left="0"/>
        <w:jc w:val="both"/>
      </w:pPr>
      <w:r>
        <w:rPr>
          <w:rFonts w:ascii="Times New Roman"/>
          <w:b w:val="false"/>
          <w:i w:val="false"/>
          <w:color w:val="000000"/>
          <w:sz w:val="28"/>
        </w:rPr>
        <w:t>
      105) осуществление подготовки предложений по созданию технических комитетов по стандартизации;</w:t>
      </w:r>
    </w:p>
    <w:bookmarkEnd w:id="166"/>
    <w:bookmarkStart w:name="z195" w:id="167"/>
    <w:p>
      <w:pPr>
        <w:spacing w:after="0"/>
        <w:ind w:left="0"/>
        <w:jc w:val="both"/>
      </w:pPr>
      <w:r>
        <w:rPr>
          <w:rFonts w:ascii="Times New Roman"/>
          <w:b w:val="false"/>
          <w:i w:val="false"/>
          <w:color w:val="000000"/>
          <w:sz w:val="28"/>
        </w:rPr>
        <w:t>
      106) участие в работе технических комитетов по стандартизации и национального органа по стандартизации, международных организаций по стандартизации;</w:t>
      </w:r>
    </w:p>
    <w:bookmarkEnd w:id="167"/>
    <w:bookmarkStart w:name="z196" w:id="168"/>
    <w:p>
      <w:pPr>
        <w:spacing w:after="0"/>
        <w:ind w:left="0"/>
        <w:jc w:val="both"/>
      </w:pPr>
      <w:r>
        <w:rPr>
          <w:rFonts w:ascii="Times New Roman"/>
          <w:b w:val="false"/>
          <w:i w:val="false"/>
          <w:color w:val="000000"/>
          <w:sz w:val="28"/>
        </w:rPr>
        <w:t>
      107) участие в реализации единой государственной политики в области обеспечения единства измерений;</w:t>
      </w:r>
    </w:p>
    <w:bookmarkEnd w:id="168"/>
    <w:bookmarkStart w:name="z197" w:id="169"/>
    <w:p>
      <w:pPr>
        <w:spacing w:after="0"/>
        <w:ind w:left="0"/>
        <w:jc w:val="both"/>
      </w:pPr>
      <w:r>
        <w:rPr>
          <w:rFonts w:ascii="Times New Roman"/>
          <w:b w:val="false"/>
          <w:i w:val="false"/>
          <w:color w:val="000000"/>
          <w:sz w:val="28"/>
        </w:rPr>
        <w:t>
      108) разработка и утверждение плана мероприятий официальной помощи развитию;</w:t>
      </w:r>
    </w:p>
    <w:bookmarkEnd w:id="169"/>
    <w:bookmarkStart w:name="z198" w:id="170"/>
    <w:p>
      <w:pPr>
        <w:spacing w:after="0"/>
        <w:ind w:left="0"/>
        <w:jc w:val="both"/>
      </w:pPr>
      <w:r>
        <w:rPr>
          <w:rFonts w:ascii="Times New Roman"/>
          <w:b w:val="false"/>
          <w:i w:val="false"/>
          <w:color w:val="000000"/>
          <w:sz w:val="28"/>
        </w:rPr>
        <w:t>
      109) утверждение порядка взаимодействия государственных органов и организаций в сфере официальной помощи развитию;</w:t>
      </w:r>
    </w:p>
    <w:bookmarkEnd w:id="170"/>
    <w:bookmarkStart w:name="z199" w:id="171"/>
    <w:p>
      <w:pPr>
        <w:spacing w:after="0"/>
        <w:ind w:left="0"/>
        <w:jc w:val="both"/>
      </w:pPr>
      <w:r>
        <w:rPr>
          <w:rFonts w:ascii="Times New Roman"/>
          <w:b w:val="false"/>
          <w:i w:val="false"/>
          <w:color w:val="000000"/>
          <w:sz w:val="28"/>
        </w:rPr>
        <w:t>
      110) обеспечение информационного сопровождения деятельности Республики Казахстан в сфере официальной помощи развитию;</w:t>
      </w:r>
    </w:p>
    <w:bookmarkEnd w:id="171"/>
    <w:bookmarkStart w:name="z200" w:id="172"/>
    <w:p>
      <w:pPr>
        <w:spacing w:after="0"/>
        <w:ind w:left="0"/>
        <w:jc w:val="both"/>
      </w:pPr>
      <w:r>
        <w:rPr>
          <w:rFonts w:ascii="Times New Roman"/>
          <w:b w:val="false"/>
          <w:i w:val="false"/>
          <w:color w:val="000000"/>
          <w:sz w:val="28"/>
        </w:rPr>
        <w:t>
      111) разработка и утверждение формы проектного предложения официальной помощи развитию;</w:t>
      </w:r>
    </w:p>
    <w:bookmarkEnd w:id="172"/>
    <w:bookmarkStart w:name="z201" w:id="173"/>
    <w:p>
      <w:pPr>
        <w:spacing w:after="0"/>
        <w:ind w:left="0"/>
        <w:jc w:val="both"/>
      </w:pPr>
      <w:r>
        <w:rPr>
          <w:rFonts w:ascii="Times New Roman"/>
          <w:b w:val="false"/>
          <w:i w:val="false"/>
          <w:color w:val="000000"/>
          <w:sz w:val="28"/>
        </w:rPr>
        <w:t>
      112) координация деятельности государственных органов, оператора и иных организаций в сфере официальной помощи развитию;</w:t>
      </w:r>
    </w:p>
    <w:bookmarkEnd w:id="173"/>
    <w:bookmarkStart w:name="z202" w:id="174"/>
    <w:p>
      <w:pPr>
        <w:spacing w:after="0"/>
        <w:ind w:left="0"/>
        <w:jc w:val="both"/>
      </w:pPr>
      <w:r>
        <w:rPr>
          <w:rFonts w:ascii="Times New Roman"/>
          <w:b w:val="false"/>
          <w:i w:val="false"/>
          <w:color w:val="000000"/>
          <w:sz w:val="28"/>
        </w:rPr>
        <w:t>
      113) осуществление учета и анализа официальной помощи развитию;</w:t>
      </w:r>
    </w:p>
    <w:bookmarkEnd w:id="174"/>
    <w:bookmarkStart w:name="z203" w:id="175"/>
    <w:p>
      <w:pPr>
        <w:spacing w:after="0"/>
        <w:ind w:left="0"/>
        <w:jc w:val="both"/>
      </w:pPr>
      <w:r>
        <w:rPr>
          <w:rFonts w:ascii="Times New Roman"/>
          <w:b w:val="false"/>
          <w:i w:val="false"/>
          <w:color w:val="000000"/>
          <w:sz w:val="28"/>
        </w:rPr>
        <w:t>
      114) утверждение плана выплат добровольных взносов в международные организации на официальную помощь развитию и осуществление его реализации;</w:t>
      </w:r>
    </w:p>
    <w:bookmarkEnd w:id="175"/>
    <w:bookmarkStart w:name="z204" w:id="176"/>
    <w:p>
      <w:pPr>
        <w:spacing w:after="0"/>
        <w:ind w:left="0"/>
        <w:jc w:val="both"/>
      </w:pPr>
      <w:r>
        <w:rPr>
          <w:rFonts w:ascii="Times New Roman"/>
          <w:b w:val="false"/>
          <w:i w:val="false"/>
          <w:color w:val="000000"/>
          <w:sz w:val="28"/>
        </w:rPr>
        <w:t>
      115) представление Правительству Республики Казахстан ежегодного отчета о ходе реализации официальной помощи развитию;</w:t>
      </w:r>
    </w:p>
    <w:bookmarkEnd w:id="176"/>
    <w:bookmarkStart w:name="z205" w:id="177"/>
    <w:p>
      <w:pPr>
        <w:spacing w:after="0"/>
        <w:ind w:left="0"/>
        <w:jc w:val="both"/>
      </w:pPr>
      <w:r>
        <w:rPr>
          <w:rFonts w:ascii="Times New Roman"/>
          <w:b w:val="false"/>
          <w:i w:val="false"/>
          <w:color w:val="000000"/>
          <w:sz w:val="28"/>
        </w:rPr>
        <w:t>
      116) осуществление мониторинга деятельности оператора в сфере использования бюджетных средств, выделенных для официальной помощи развитию;</w:t>
      </w:r>
    </w:p>
    <w:bookmarkEnd w:id="177"/>
    <w:bookmarkStart w:name="z206" w:id="178"/>
    <w:p>
      <w:pPr>
        <w:spacing w:after="0"/>
        <w:ind w:left="0"/>
        <w:jc w:val="both"/>
      </w:pPr>
      <w:r>
        <w:rPr>
          <w:rFonts w:ascii="Times New Roman"/>
          <w:b w:val="false"/>
          <w:i w:val="false"/>
          <w:color w:val="000000"/>
          <w:sz w:val="28"/>
        </w:rPr>
        <w:t>
      117) определение порядка проведения мониторинга проекта официальной помощи развитию;</w:t>
      </w:r>
    </w:p>
    <w:bookmarkEnd w:id="178"/>
    <w:bookmarkStart w:name="z207" w:id="179"/>
    <w:p>
      <w:pPr>
        <w:spacing w:after="0"/>
        <w:ind w:left="0"/>
        <w:jc w:val="both"/>
      </w:pPr>
      <w:r>
        <w:rPr>
          <w:rFonts w:ascii="Times New Roman"/>
          <w:b w:val="false"/>
          <w:i w:val="false"/>
          <w:color w:val="000000"/>
          <w:sz w:val="28"/>
        </w:rPr>
        <w:t>
      118) осуществление оценки эффективности реализации проектов официальной помощи развитию;</w:t>
      </w:r>
    </w:p>
    <w:bookmarkEnd w:id="179"/>
    <w:bookmarkStart w:name="z208" w:id="180"/>
    <w:p>
      <w:pPr>
        <w:spacing w:after="0"/>
        <w:ind w:left="0"/>
        <w:jc w:val="both"/>
      </w:pPr>
      <w:r>
        <w:rPr>
          <w:rFonts w:ascii="Times New Roman"/>
          <w:b w:val="false"/>
          <w:i w:val="false"/>
          <w:color w:val="000000"/>
          <w:sz w:val="28"/>
        </w:rPr>
        <w:t>
      119) осуществление:</w:t>
      </w:r>
    </w:p>
    <w:bookmarkEnd w:id="180"/>
    <w:bookmarkStart w:name="z373" w:id="181"/>
    <w:p>
      <w:pPr>
        <w:spacing w:after="0"/>
        <w:ind w:left="0"/>
        <w:jc w:val="both"/>
      </w:pPr>
      <w:r>
        <w:rPr>
          <w:rFonts w:ascii="Times New Roman"/>
          <w:b w:val="false"/>
          <w:i w:val="false"/>
          <w:color w:val="000000"/>
          <w:sz w:val="28"/>
        </w:rPr>
        <w:t>
      регистрации дипломатических и приравненных к ним представительств иностранных государств, международных организаций и (или) их представительств, а также консульских учреждений иностранных государств;</w:t>
      </w:r>
    </w:p>
    <w:bookmarkEnd w:id="181"/>
    <w:bookmarkStart w:name="z374" w:id="182"/>
    <w:p>
      <w:pPr>
        <w:spacing w:after="0"/>
        <w:ind w:left="0"/>
        <w:jc w:val="both"/>
      </w:pPr>
      <w:r>
        <w:rPr>
          <w:rFonts w:ascii="Times New Roman"/>
          <w:b w:val="false"/>
          <w:i w:val="false"/>
          <w:color w:val="000000"/>
          <w:sz w:val="28"/>
        </w:rPr>
        <w:t xml:space="preserve">
      аккредитации глав, членов персонала дипломатических и приравненных к ним представительств иностранных государств, международных организаций и (или) их представительств, работников консульских учреждений иностранных государств в Республике Казахстан; </w:t>
      </w:r>
    </w:p>
    <w:bookmarkEnd w:id="182"/>
    <w:bookmarkStart w:name="z211" w:id="183"/>
    <w:p>
      <w:pPr>
        <w:spacing w:after="0"/>
        <w:ind w:left="0"/>
        <w:jc w:val="both"/>
      </w:pPr>
      <w:r>
        <w:rPr>
          <w:rFonts w:ascii="Times New Roman"/>
          <w:b w:val="false"/>
          <w:i w:val="false"/>
          <w:color w:val="000000"/>
          <w:sz w:val="28"/>
        </w:rPr>
        <w:t>
      120) разработка и утверждение порядка:</w:t>
      </w:r>
    </w:p>
    <w:bookmarkEnd w:id="183"/>
    <w:bookmarkStart w:name="z375" w:id="184"/>
    <w:p>
      <w:pPr>
        <w:spacing w:after="0"/>
        <w:ind w:left="0"/>
        <w:jc w:val="both"/>
      </w:pPr>
      <w:r>
        <w:rPr>
          <w:rFonts w:ascii="Times New Roman"/>
          <w:b w:val="false"/>
          <w:i w:val="false"/>
          <w:color w:val="000000"/>
          <w:sz w:val="28"/>
        </w:rPr>
        <w:t>
      регистрации дипломатических и приравненных к ним представительств иностранных государств, международных организаций и (или) их представительств, а также консульских учреждений иностранных государств;</w:t>
      </w:r>
    </w:p>
    <w:bookmarkEnd w:id="184"/>
    <w:bookmarkStart w:name="z376" w:id="185"/>
    <w:p>
      <w:pPr>
        <w:spacing w:after="0"/>
        <w:ind w:left="0"/>
        <w:jc w:val="both"/>
      </w:pPr>
      <w:r>
        <w:rPr>
          <w:rFonts w:ascii="Times New Roman"/>
          <w:b w:val="false"/>
          <w:i w:val="false"/>
          <w:color w:val="000000"/>
          <w:sz w:val="28"/>
        </w:rPr>
        <w:t xml:space="preserve">
      аккредитации глав, членов персонала дипломатических и приравненных к ним представительств иностранных государств, международных организаций и (или) их представительств, работников консульских учреждений иностранных государств в Республике Казахстан; </w:t>
      </w:r>
    </w:p>
    <w:bookmarkEnd w:id="185"/>
    <w:bookmarkStart w:name="z214" w:id="186"/>
    <w:p>
      <w:pPr>
        <w:spacing w:after="0"/>
        <w:ind w:left="0"/>
        <w:jc w:val="both"/>
      </w:pPr>
      <w:r>
        <w:rPr>
          <w:rFonts w:ascii="Times New Roman"/>
          <w:b w:val="false"/>
          <w:i w:val="false"/>
          <w:color w:val="000000"/>
          <w:sz w:val="28"/>
        </w:rPr>
        <w:t>
      121) координация деятельности государственных органов Республики Казахстан по вопросам, связанным с делимитацией, демаркацией и редемаркацией, участие в переговорах по заключению договоров о режиме Государственной границы Республики Казахстан;</w:t>
      </w:r>
    </w:p>
    <w:bookmarkEnd w:id="186"/>
    <w:bookmarkStart w:name="z215" w:id="187"/>
    <w:p>
      <w:pPr>
        <w:spacing w:after="0"/>
        <w:ind w:left="0"/>
        <w:jc w:val="both"/>
      </w:pPr>
      <w:r>
        <w:rPr>
          <w:rFonts w:ascii="Times New Roman"/>
          <w:b w:val="false"/>
          <w:i w:val="false"/>
          <w:color w:val="000000"/>
          <w:sz w:val="28"/>
        </w:rPr>
        <w:t>
      122) осуществление внешнеполитического, международно-правового обеспечения защиты Государственной границы Республики Казахстан;</w:t>
      </w:r>
    </w:p>
    <w:bookmarkEnd w:id="187"/>
    <w:bookmarkStart w:name="z216" w:id="188"/>
    <w:p>
      <w:pPr>
        <w:spacing w:after="0"/>
        <w:ind w:left="0"/>
        <w:jc w:val="both"/>
      </w:pPr>
      <w:r>
        <w:rPr>
          <w:rFonts w:ascii="Times New Roman"/>
          <w:b w:val="false"/>
          <w:i w:val="false"/>
          <w:color w:val="000000"/>
          <w:sz w:val="28"/>
        </w:rPr>
        <w:t>
      123) информирование Пограничной службы Комитета национальной безопасности Республики Казахстан об изменениях в пограничной и визовой политике иностранных государств в отношении Республики Казахстан, порядке пропуска через государственные границы в других государствах, проведении делимитации, демаркации или редемаркации Государственной границы Республики Казахстан с сопредельными государствами;</w:t>
      </w:r>
    </w:p>
    <w:bookmarkEnd w:id="188"/>
    <w:bookmarkStart w:name="z217" w:id="189"/>
    <w:p>
      <w:pPr>
        <w:spacing w:after="0"/>
        <w:ind w:left="0"/>
        <w:jc w:val="both"/>
      </w:pPr>
      <w:r>
        <w:rPr>
          <w:rFonts w:ascii="Times New Roman"/>
          <w:b w:val="false"/>
          <w:i w:val="false"/>
          <w:color w:val="000000"/>
          <w:sz w:val="28"/>
        </w:rPr>
        <w:t>
      124) разрешение дипломатическими средствами и методами вопросов соблюдения режима Государственной границы Республики Казахстан и пограничных инцидентов, не урегулированных пограничными представителями Пограничной службы Комитета национальной безопасности Республики Казахстан;</w:t>
      </w:r>
    </w:p>
    <w:bookmarkEnd w:id="189"/>
    <w:bookmarkStart w:name="z218" w:id="190"/>
    <w:p>
      <w:pPr>
        <w:spacing w:after="0"/>
        <w:ind w:left="0"/>
        <w:jc w:val="both"/>
      </w:pPr>
      <w:r>
        <w:rPr>
          <w:rFonts w:ascii="Times New Roman"/>
          <w:b w:val="false"/>
          <w:i w:val="false"/>
          <w:color w:val="000000"/>
          <w:sz w:val="28"/>
        </w:rPr>
        <w:t>
      125) принятие решений по использованию средств на командирование за границу должностных лиц уполномоченных органов при проведении международных мероприятий по вопросам защиты Государственной границы Республики Казахстан;</w:t>
      </w:r>
    </w:p>
    <w:bookmarkEnd w:id="190"/>
    <w:bookmarkStart w:name="z219" w:id="191"/>
    <w:p>
      <w:pPr>
        <w:spacing w:after="0"/>
        <w:ind w:left="0"/>
        <w:jc w:val="both"/>
      </w:pPr>
      <w:r>
        <w:rPr>
          <w:rFonts w:ascii="Times New Roman"/>
          <w:b w:val="false"/>
          <w:i w:val="false"/>
          <w:color w:val="000000"/>
          <w:sz w:val="28"/>
        </w:rPr>
        <w:t>
      126) осуществление обмена списками пограничных представителей с сопредельными государствами;</w:t>
      </w:r>
    </w:p>
    <w:bookmarkEnd w:id="191"/>
    <w:bookmarkStart w:name="z220" w:id="192"/>
    <w:p>
      <w:pPr>
        <w:spacing w:after="0"/>
        <w:ind w:left="0"/>
        <w:jc w:val="both"/>
      </w:pPr>
      <w:r>
        <w:rPr>
          <w:rFonts w:ascii="Times New Roman"/>
          <w:b w:val="false"/>
          <w:i w:val="false"/>
          <w:color w:val="000000"/>
          <w:sz w:val="28"/>
        </w:rPr>
        <w:t>
      127) осуществление контроля за соблюдением дипломатических и консульских привилегий и иммунитетов;</w:t>
      </w:r>
    </w:p>
    <w:bookmarkEnd w:id="192"/>
    <w:bookmarkStart w:name="z221" w:id="193"/>
    <w:p>
      <w:pPr>
        <w:spacing w:after="0"/>
        <w:ind w:left="0"/>
        <w:jc w:val="both"/>
      </w:pPr>
      <w:r>
        <w:rPr>
          <w:rFonts w:ascii="Times New Roman"/>
          <w:b w:val="false"/>
          <w:i w:val="false"/>
          <w:color w:val="000000"/>
          <w:sz w:val="28"/>
        </w:rPr>
        <w:t>
      128) содействие функционированию дипломатических представительств и консульских учреждений на территории Республики Казахстан, осуществление в пределах своей компетенции контроля за деятельностью обслуживающих их организаций;</w:t>
      </w:r>
    </w:p>
    <w:bookmarkEnd w:id="193"/>
    <w:bookmarkStart w:name="z222" w:id="194"/>
    <w:p>
      <w:pPr>
        <w:spacing w:after="0"/>
        <w:ind w:left="0"/>
        <w:jc w:val="both"/>
      </w:pPr>
      <w:r>
        <w:rPr>
          <w:rFonts w:ascii="Times New Roman"/>
          <w:b w:val="false"/>
          <w:i w:val="false"/>
          <w:color w:val="000000"/>
          <w:sz w:val="28"/>
        </w:rPr>
        <w:t>
      129) определение функций и полномочий почетных (нештатных) консулов Республики Казахстан;</w:t>
      </w:r>
    </w:p>
    <w:bookmarkEnd w:id="194"/>
    <w:bookmarkStart w:name="z223" w:id="195"/>
    <w:p>
      <w:pPr>
        <w:spacing w:after="0"/>
        <w:ind w:left="0"/>
        <w:jc w:val="both"/>
      </w:pPr>
      <w:r>
        <w:rPr>
          <w:rFonts w:ascii="Times New Roman"/>
          <w:b w:val="false"/>
          <w:i w:val="false"/>
          <w:color w:val="000000"/>
          <w:sz w:val="28"/>
        </w:rPr>
        <w:t>
      130) осуществление выдачи пропусков сотрудникам дипломатических представительств и консульских учреждений, а также приравненных к ним представительств международных организаций, аккредитованных в Республике Казахстан, для допуска в помещения и иные места в пунктах пропуска, где осуществляются пограничный и иные виды контроля;</w:t>
      </w:r>
    </w:p>
    <w:bookmarkEnd w:id="195"/>
    <w:bookmarkStart w:name="z224" w:id="196"/>
    <w:p>
      <w:pPr>
        <w:spacing w:after="0"/>
        <w:ind w:left="0"/>
        <w:jc w:val="both"/>
      </w:pPr>
      <w:r>
        <w:rPr>
          <w:rFonts w:ascii="Times New Roman"/>
          <w:b w:val="false"/>
          <w:i w:val="false"/>
          <w:color w:val="000000"/>
          <w:sz w:val="28"/>
        </w:rPr>
        <w:t>
      131) прием и согласование приглашений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w:t>
      </w:r>
    </w:p>
    <w:bookmarkEnd w:id="196"/>
    <w:bookmarkStart w:name="z225" w:id="197"/>
    <w:p>
      <w:pPr>
        <w:spacing w:after="0"/>
        <w:ind w:left="0"/>
        <w:jc w:val="both"/>
      </w:pPr>
      <w:r>
        <w:rPr>
          <w:rFonts w:ascii="Times New Roman"/>
          <w:b w:val="false"/>
          <w:i w:val="false"/>
          <w:color w:val="000000"/>
          <w:sz w:val="28"/>
        </w:rPr>
        <w:t>
      132) утверждение перечня дипломатических и приравненных к ним представительств иностранных государств, консульских учреждений иностранного государства, аккредитованных в Республике Казахстан, в отношении которых осуществляется возврат налога на добавленную стоимость;</w:t>
      </w:r>
    </w:p>
    <w:bookmarkEnd w:id="197"/>
    <w:bookmarkStart w:name="z226" w:id="198"/>
    <w:p>
      <w:pPr>
        <w:spacing w:after="0"/>
        <w:ind w:left="0"/>
        <w:jc w:val="both"/>
      </w:pPr>
      <w:r>
        <w:rPr>
          <w:rFonts w:ascii="Times New Roman"/>
          <w:b w:val="false"/>
          <w:i w:val="false"/>
          <w:color w:val="000000"/>
          <w:sz w:val="28"/>
        </w:rPr>
        <w:t>
      133) утверждение перечня дипломатических и приравненных к ним представительств иностранных государств, консульских учреждений иностранного государства, аккредитованных в Республике Казахстан, в отношении которых устанавливаются ограничения по возврату налога на добавленную стоимость по согласованию с государственным органом, осуществляющим руководство в сфере обеспечения поступлений налогов и платежей в бюджет;</w:t>
      </w:r>
    </w:p>
    <w:bookmarkEnd w:id="198"/>
    <w:bookmarkStart w:name="z227" w:id="199"/>
    <w:p>
      <w:pPr>
        <w:spacing w:after="0"/>
        <w:ind w:left="0"/>
        <w:jc w:val="both"/>
      </w:pPr>
      <w:r>
        <w:rPr>
          <w:rFonts w:ascii="Times New Roman"/>
          <w:b w:val="false"/>
          <w:i w:val="false"/>
          <w:color w:val="000000"/>
          <w:sz w:val="28"/>
        </w:rPr>
        <w:t>
      134) представление в налоговый орган по месту нахождения дипломатического или приравненного к нему представительства иностранного государства, аккредитованного в Республике Казахстан, документов, подтверждающих аккредитацию и местонахождение такого дипломатического и приравненного к нему представительства, в течение десяти рабочих дней с даты аккредитации;</w:t>
      </w:r>
    </w:p>
    <w:bookmarkEnd w:id="199"/>
    <w:bookmarkStart w:name="z228" w:id="200"/>
    <w:p>
      <w:pPr>
        <w:spacing w:after="0"/>
        <w:ind w:left="0"/>
        <w:jc w:val="both"/>
      </w:pPr>
      <w:r>
        <w:rPr>
          <w:rFonts w:ascii="Times New Roman"/>
          <w:b w:val="false"/>
          <w:i w:val="false"/>
          <w:color w:val="000000"/>
          <w:sz w:val="28"/>
        </w:rPr>
        <w:t>
      135) организация материально-технического обеспечения и сервисного обслуживания органов дипломатической службы, в том числе находящихся за границей в государственной собственности и аренде административных зданий, жилых и нежилых зданий и помещений, а также резиденций загранучреждений;</w:t>
      </w:r>
    </w:p>
    <w:bookmarkEnd w:id="200"/>
    <w:bookmarkStart w:name="z229" w:id="201"/>
    <w:p>
      <w:pPr>
        <w:spacing w:after="0"/>
        <w:ind w:left="0"/>
        <w:jc w:val="both"/>
      </w:pPr>
      <w:r>
        <w:rPr>
          <w:rFonts w:ascii="Times New Roman"/>
          <w:b w:val="false"/>
          <w:i w:val="false"/>
          <w:color w:val="000000"/>
          <w:sz w:val="28"/>
        </w:rPr>
        <w:t>
      136) осуществление в пределах своей компетенции международного сотрудничества в области миграции населения;</w:t>
      </w:r>
    </w:p>
    <w:bookmarkEnd w:id="201"/>
    <w:bookmarkStart w:name="z230" w:id="202"/>
    <w:p>
      <w:pPr>
        <w:spacing w:after="0"/>
        <w:ind w:left="0"/>
        <w:jc w:val="both"/>
      </w:pPr>
      <w:r>
        <w:rPr>
          <w:rFonts w:ascii="Times New Roman"/>
          <w:b w:val="false"/>
          <w:i w:val="false"/>
          <w:color w:val="000000"/>
          <w:sz w:val="28"/>
        </w:rPr>
        <w:t>
      137) реализация в пределах своей компетенции государственной политики в области миграции населения;</w:t>
      </w:r>
    </w:p>
    <w:bookmarkEnd w:id="202"/>
    <w:bookmarkStart w:name="z231" w:id="203"/>
    <w:p>
      <w:pPr>
        <w:spacing w:after="0"/>
        <w:ind w:left="0"/>
        <w:jc w:val="both"/>
      </w:pPr>
      <w:r>
        <w:rPr>
          <w:rFonts w:ascii="Times New Roman"/>
          <w:b w:val="false"/>
          <w:i w:val="false"/>
          <w:color w:val="000000"/>
          <w:sz w:val="28"/>
        </w:rPr>
        <w:t>
      138) содействие распространению за границей информации о государственной политике Республики Казахстан в области миграции населения;</w:t>
      </w:r>
    </w:p>
    <w:bookmarkEnd w:id="203"/>
    <w:bookmarkStart w:name="z232" w:id="204"/>
    <w:p>
      <w:pPr>
        <w:spacing w:after="0"/>
        <w:ind w:left="0"/>
        <w:jc w:val="both"/>
      </w:pPr>
      <w:r>
        <w:rPr>
          <w:rFonts w:ascii="Times New Roman"/>
          <w:b w:val="false"/>
          <w:i w:val="false"/>
          <w:color w:val="000000"/>
          <w:sz w:val="28"/>
        </w:rPr>
        <w:t>
      139) выдача, аннулирование, восстановление виз Республики Казахстан, а также продление и сокращение сроков их действия либо в соответствии с законодательством Республики Казахстан принятие решения об отказе в выдаче виз Республики Казахстан иностранцам и лицам без гражданства;</w:t>
      </w:r>
    </w:p>
    <w:bookmarkEnd w:id="204"/>
    <w:bookmarkStart w:name="z233" w:id="205"/>
    <w:p>
      <w:pPr>
        <w:spacing w:after="0"/>
        <w:ind w:left="0"/>
        <w:jc w:val="both"/>
      </w:pPr>
      <w:r>
        <w:rPr>
          <w:rFonts w:ascii="Times New Roman"/>
          <w:b w:val="false"/>
          <w:i w:val="false"/>
          <w:color w:val="000000"/>
          <w:sz w:val="28"/>
        </w:rPr>
        <w:t>
      140) формирование единой базы данных учета выдачи виз на въезд иностранцам и лицам без гражданства, обеспечение систематического обновления сведений, а также осуществление своевременного информационного обмена с органами внутренних дел и национальной безопасности;</w:t>
      </w:r>
    </w:p>
    <w:bookmarkEnd w:id="205"/>
    <w:bookmarkStart w:name="z234" w:id="206"/>
    <w:p>
      <w:pPr>
        <w:spacing w:after="0"/>
        <w:ind w:left="0"/>
        <w:jc w:val="both"/>
      </w:pPr>
      <w:r>
        <w:rPr>
          <w:rFonts w:ascii="Times New Roman"/>
          <w:b w:val="false"/>
          <w:i w:val="false"/>
          <w:color w:val="000000"/>
          <w:sz w:val="28"/>
        </w:rPr>
        <w:t>
      141) оформление в пределах своей компетенции документов на право въезда в Республику Казахстан и выезда из Республики Казахстан гражданам Республики Казахстан, иностранцам и лицам без гражданства;</w:t>
      </w:r>
    </w:p>
    <w:bookmarkEnd w:id="206"/>
    <w:bookmarkStart w:name="z235" w:id="207"/>
    <w:p>
      <w:pPr>
        <w:spacing w:after="0"/>
        <w:ind w:left="0"/>
        <w:jc w:val="both"/>
      </w:pPr>
      <w:r>
        <w:rPr>
          <w:rFonts w:ascii="Times New Roman"/>
          <w:b w:val="false"/>
          <w:i w:val="false"/>
          <w:color w:val="000000"/>
          <w:sz w:val="28"/>
        </w:rPr>
        <w:t>
      142) определение совместно с Министерством внутренних дел Республики Казахстан по согласованию с Комитетом национальной безопасности Республики Казахстан порядка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bookmarkEnd w:id="207"/>
    <w:bookmarkStart w:name="z236" w:id="208"/>
    <w:p>
      <w:pPr>
        <w:spacing w:after="0"/>
        <w:ind w:left="0"/>
        <w:jc w:val="both"/>
      </w:pPr>
      <w:r>
        <w:rPr>
          <w:rFonts w:ascii="Times New Roman"/>
          <w:b w:val="false"/>
          <w:i w:val="false"/>
          <w:color w:val="000000"/>
          <w:sz w:val="28"/>
        </w:rPr>
        <w:t>
      143) осуществление на территории Республики Казахстан и за границей консульских функций, регламентированных международно-правовыми нормами и законодательством Республики Казахстан;</w:t>
      </w:r>
    </w:p>
    <w:bookmarkEnd w:id="208"/>
    <w:bookmarkStart w:name="z237" w:id="209"/>
    <w:p>
      <w:pPr>
        <w:spacing w:after="0"/>
        <w:ind w:left="0"/>
        <w:jc w:val="both"/>
      </w:pPr>
      <w:r>
        <w:rPr>
          <w:rFonts w:ascii="Times New Roman"/>
          <w:b w:val="false"/>
          <w:i w:val="false"/>
          <w:color w:val="000000"/>
          <w:sz w:val="28"/>
        </w:rPr>
        <w:t>
      144) разработка и утверждение по согласованию с уполномоченным органом, осуществляющим руководство в сфере обеспечения поступлений налогов и платежей в бюджет, и уполномоченным органом в области налоговой политики ставок консульского сбора за совершение консульских действий на территории иностранного государства;</w:t>
      </w:r>
    </w:p>
    <w:bookmarkEnd w:id="209"/>
    <w:bookmarkStart w:name="z361" w:id="210"/>
    <w:p>
      <w:pPr>
        <w:spacing w:after="0"/>
        <w:ind w:left="0"/>
        <w:jc w:val="both"/>
      </w:pPr>
      <w:r>
        <w:rPr>
          <w:rFonts w:ascii="Times New Roman"/>
          <w:b w:val="false"/>
          <w:i w:val="false"/>
          <w:color w:val="000000"/>
          <w:sz w:val="28"/>
        </w:rPr>
        <w:t>
      144-1) разработка и утверждение по согласованию с уполномоченным органом, осуществляющим руководство в сфере обеспечения поступлений налогов и платежей в бюджет, и уполномоченным органом в области налоговой политики ставок консульского сбора, взимаемого на территории Республики Казахстан;</w:t>
      </w:r>
    </w:p>
    <w:bookmarkEnd w:id="210"/>
    <w:bookmarkStart w:name="z238" w:id="211"/>
    <w:p>
      <w:pPr>
        <w:spacing w:after="0"/>
        <w:ind w:left="0"/>
        <w:jc w:val="both"/>
      </w:pPr>
      <w:r>
        <w:rPr>
          <w:rFonts w:ascii="Times New Roman"/>
          <w:b w:val="false"/>
          <w:i w:val="false"/>
          <w:color w:val="000000"/>
          <w:sz w:val="28"/>
        </w:rPr>
        <w:t>
      145) разработка и утверждение форм бланков строгой отчетности для приема консульскими учреждениями консульского сбора наличными деньгами;</w:t>
      </w:r>
    </w:p>
    <w:bookmarkEnd w:id="211"/>
    <w:bookmarkStart w:name="z239" w:id="212"/>
    <w:p>
      <w:pPr>
        <w:spacing w:after="0"/>
        <w:ind w:left="0"/>
        <w:jc w:val="both"/>
      </w:pPr>
      <w:r>
        <w:rPr>
          <w:rFonts w:ascii="Times New Roman"/>
          <w:b w:val="false"/>
          <w:i w:val="false"/>
          <w:color w:val="000000"/>
          <w:sz w:val="28"/>
        </w:rPr>
        <w:t>
      146) утверждение перечня персональных данных, необходимого и достаточного для выполнения осуществляемых задач;</w:t>
      </w:r>
    </w:p>
    <w:bookmarkEnd w:id="212"/>
    <w:bookmarkStart w:name="z240" w:id="213"/>
    <w:p>
      <w:pPr>
        <w:spacing w:after="0"/>
        <w:ind w:left="0"/>
        <w:jc w:val="both"/>
      </w:pPr>
      <w:r>
        <w:rPr>
          <w:rFonts w:ascii="Times New Roman"/>
          <w:b w:val="false"/>
          <w:i w:val="false"/>
          <w:color w:val="000000"/>
          <w:sz w:val="28"/>
        </w:rPr>
        <w:t>
      147) содействие развитию связей и контактов с соотечественниками, проживающими за границей, а также взаимодействие с организациями соотечественников, проживающих за границей;</w:t>
      </w:r>
    </w:p>
    <w:bookmarkEnd w:id="213"/>
    <w:bookmarkStart w:name="z241" w:id="214"/>
    <w:p>
      <w:pPr>
        <w:spacing w:after="0"/>
        <w:ind w:left="0"/>
        <w:jc w:val="both"/>
      </w:pPr>
      <w:r>
        <w:rPr>
          <w:rFonts w:ascii="Times New Roman"/>
          <w:b w:val="false"/>
          <w:i w:val="false"/>
          <w:color w:val="000000"/>
          <w:sz w:val="28"/>
        </w:rPr>
        <w:t>
      148) содействие развитию связей и контактов с бывшими соотечественниками и этническими казахами;</w:t>
      </w:r>
    </w:p>
    <w:bookmarkEnd w:id="214"/>
    <w:bookmarkStart w:name="z242" w:id="215"/>
    <w:p>
      <w:pPr>
        <w:spacing w:after="0"/>
        <w:ind w:left="0"/>
        <w:jc w:val="both"/>
      </w:pPr>
      <w:r>
        <w:rPr>
          <w:rFonts w:ascii="Times New Roman"/>
          <w:b w:val="false"/>
          <w:i w:val="false"/>
          <w:color w:val="000000"/>
          <w:sz w:val="28"/>
        </w:rPr>
        <w:t>
      149) информирование этнических казахов, вдов кандасов и их общих детей, изъявивших желание добровольно переселиться в Республику Казахстан, об условиях въезда, в том числе в регионы, определенные Правительством Республики Казахстан, в рамках региональных квот приема кандасов, условиях приема и мерах социальной поддержки;</w:t>
      </w:r>
    </w:p>
    <w:bookmarkEnd w:id="215"/>
    <w:bookmarkStart w:name="z243" w:id="216"/>
    <w:p>
      <w:pPr>
        <w:spacing w:after="0"/>
        <w:ind w:left="0"/>
        <w:jc w:val="both"/>
      </w:pPr>
      <w:r>
        <w:rPr>
          <w:rFonts w:ascii="Times New Roman"/>
          <w:b w:val="false"/>
          <w:i w:val="false"/>
          <w:color w:val="000000"/>
          <w:sz w:val="28"/>
        </w:rPr>
        <w:t>
      150) прием, регистрация документов иммигрантов, в том числе этнических казахов, обратившихся с заявлениями о въезде в Республику Казахстан, направление их в уполномоченный орган по вопросам миграции населения, оформление виз на въезд в Республику Казахстан на постоянное проживание;</w:t>
      </w:r>
    </w:p>
    <w:bookmarkEnd w:id="216"/>
    <w:bookmarkStart w:name="z244" w:id="217"/>
    <w:p>
      <w:pPr>
        <w:spacing w:after="0"/>
        <w:ind w:left="0"/>
        <w:jc w:val="both"/>
      </w:pPr>
      <w:r>
        <w:rPr>
          <w:rFonts w:ascii="Times New Roman"/>
          <w:b w:val="false"/>
          <w:i w:val="false"/>
          <w:color w:val="000000"/>
          <w:sz w:val="28"/>
        </w:rPr>
        <w:t>
      151) содействие в пределах своей компетенции лицу, признанному беженцем, в получении информации о родственниках, проживающих в стране происхождения;</w:t>
      </w:r>
    </w:p>
    <w:bookmarkEnd w:id="217"/>
    <w:bookmarkStart w:name="z245" w:id="218"/>
    <w:p>
      <w:pPr>
        <w:spacing w:after="0"/>
        <w:ind w:left="0"/>
        <w:jc w:val="both"/>
      </w:pPr>
      <w:r>
        <w:rPr>
          <w:rFonts w:ascii="Times New Roman"/>
          <w:b w:val="false"/>
          <w:i w:val="false"/>
          <w:color w:val="000000"/>
          <w:sz w:val="28"/>
        </w:rPr>
        <w:t>
      152) представление Президенту Республики Казахстан мотивированного заключения о целесообразности приема в гражданство Республики Казахстан или восстановления в нем каждого заявителя, постоянно проживающего вне пределов территории Республики Казахстан, в том числе возможности его трудового, жилищного и иного устройства в Республике Казахстан;</w:t>
      </w:r>
    </w:p>
    <w:bookmarkEnd w:id="218"/>
    <w:bookmarkStart w:name="z246" w:id="219"/>
    <w:p>
      <w:pPr>
        <w:spacing w:after="0"/>
        <w:ind w:left="0"/>
        <w:jc w:val="both"/>
      </w:pPr>
      <w:r>
        <w:rPr>
          <w:rFonts w:ascii="Times New Roman"/>
          <w:b w:val="false"/>
          <w:i w:val="false"/>
          <w:color w:val="000000"/>
          <w:sz w:val="28"/>
        </w:rPr>
        <w:t>
      153) разработка и утверждение правил приема и рассмотрения загранучреждениями Республики Казахстан заявлений по вопросам гражданства Республики Казахстан, регистрации утраты гражданства Республики Казахстан и определения принадлежности (непринадлежности) к гражданству Республики Казахстан;</w:t>
      </w:r>
    </w:p>
    <w:bookmarkEnd w:id="219"/>
    <w:bookmarkStart w:name="z247" w:id="220"/>
    <w:p>
      <w:pPr>
        <w:spacing w:after="0"/>
        <w:ind w:left="0"/>
        <w:jc w:val="both"/>
      </w:pPr>
      <w:r>
        <w:rPr>
          <w:rFonts w:ascii="Times New Roman"/>
          <w:b w:val="false"/>
          <w:i w:val="false"/>
          <w:color w:val="000000"/>
          <w:sz w:val="28"/>
        </w:rPr>
        <w:t>
      154) разработка и утверждение методики оценки деятельности административных государственных служащих корпуса "Б" Министерства и методики оценки деятельности административных государственных служащих корпуса "Б" загранучреждений Республики Казахстан;</w:t>
      </w:r>
    </w:p>
    <w:bookmarkEnd w:id="220"/>
    <w:bookmarkStart w:name="z248" w:id="221"/>
    <w:p>
      <w:pPr>
        <w:spacing w:after="0"/>
        <w:ind w:left="0"/>
        <w:jc w:val="both"/>
      </w:pPr>
      <w:r>
        <w:rPr>
          <w:rFonts w:ascii="Times New Roman"/>
          <w:b w:val="false"/>
          <w:i w:val="false"/>
          <w:color w:val="000000"/>
          <w:sz w:val="28"/>
        </w:rPr>
        <w:t>
      155) утверждение правил включения в кадровый резерв Министерства;</w:t>
      </w:r>
    </w:p>
    <w:bookmarkEnd w:id="221"/>
    <w:bookmarkStart w:name="z249" w:id="222"/>
    <w:p>
      <w:pPr>
        <w:spacing w:after="0"/>
        <w:ind w:left="0"/>
        <w:jc w:val="both"/>
      </w:pPr>
      <w:r>
        <w:rPr>
          <w:rFonts w:ascii="Times New Roman"/>
          <w:b w:val="false"/>
          <w:i w:val="false"/>
          <w:color w:val="000000"/>
          <w:sz w:val="28"/>
        </w:rPr>
        <w:t>
      156) разработка и утверждение правил ротации персонала дипломатической службы Республики Казахстан;</w:t>
      </w:r>
    </w:p>
    <w:bookmarkEnd w:id="222"/>
    <w:bookmarkStart w:name="z250" w:id="223"/>
    <w:p>
      <w:pPr>
        <w:spacing w:after="0"/>
        <w:ind w:left="0"/>
        <w:jc w:val="both"/>
      </w:pPr>
      <w:r>
        <w:rPr>
          <w:rFonts w:ascii="Times New Roman"/>
          <w:b w:val="false"/>
          <w:i w:val="false"/>
          <w:color w:val="000000"/>
          <w:sz w:val="28"/>
        </w:rPr>
        <w:t>
      157) установление перечня причин, признаваемых уважительными для отказа от выезда на работу в загранучреждения;</w:t>
      </w:r>
    </w:p>
    <w:bookmarkEnd w:id="223"/>
    <w:bookmarkStart w:name="z251" w:id="224"/>
    <w:p>
      <w:pPr>
        <w:spacing w:after="0"/>
        <w:ind w:left="0"/>
        <w:jc w:val="both"/>
      </w:pPr>
      <w:r>
        <w:rPr>
          <w:rFonts w:ascii="Times New Roman"/>
          <w:b w:val="false"/>
          <w:i w:val="false"/>
          <w:color w:val="000000"/>
          <w:sz w:val="28"/>
        </w:rPr>
        <w:t>
      158) установление перечня редких иностранных языков;</w:t>
      </w:r>
    </w:p>
    <w:bookmarkEnd w:id="224"/>
    <w:bookmarkStart w:name="z252" w:id="225"/>
    <w:p>
      <w:pPr>
        <w:spacing w:after="0"/>
        <w:ind w:left="0"/>
        <w:jc w:val="both"/>
      </w:pPr>
      <w:r>
        <w:rPr>
          <w:rFonts w:ascii="Times New Roman"/>
          <w:b w:val="false"/>
          <w:i w:val="false"/>
          <w:color w:val="000000"/>
          <w:sz w:val="28"/>
        </w:rPr>
        <w:t>
      159) определение нормативов обеспечения персонала дипломатической службы жильем за границей;</w:t>
      </w:r>
    </w:p>
    <w:bookmarkEnd w:id="225"/>
    <w:bookmarkStart w:name="z253" w:id="226"/>
    <w:p>
      <w:pPr>
        <w:spacing w:after="0"/>
        <w:ind w:left="0"/>
        <w:jc w:val="both"/>
      </w:pPr>
      <w:r>
        <w:rPr>
          <w:rFonts w:ascii="Times New Roman"/>
          <w:b w:val="false"/>
          <w:i w:val="false"/>
          <w:color w:val="000000"/>
          <w:sz w:val="28"/>
        </w:rPr>
        <w:t>
      160) утверждение правил легализации документов;</w:t>
      </w:r>
    </w:p>
    <w:bookmarkEnd w:id="226"/>
    <w:bookmarkStart w:name="z254" w:id="227"/>
    <w:p>
      <w:pPr>
        <w:spacing w:after="0"/>
        <w:ind w:left="0"/>
        <w:jc w:val="both"/>
      </w:pPr>
      <w:r>
        <w:rPr>
          <w:rFonts w:ascii="Times New Roman"/>
          <w:b w:val="false"/>
          <w:i w:val="false"/>
          <w:color w:val="000000"/>
          <w:sz w:val="28"/>
        </w:rPr>
        <w:t>
      161) утверждение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w:t>
      </w:r>
    </w:p>
    <w:bookmarkEnd w:id="227"/>
    <w:bookmarkStart w:name="z255" w:id="228"/>
    <w:p>
      <w:pPr>
        <w:spacing w:after="0"/>
        <w:ind w:left="0"/>
        <w:jc w:val="both"/>
      </w:pPr>
      <w:r>
        <w:rPr>
          <w:rFonts w:ascii="Times New Roman"/>
          <w:b w:val="false"/>
          <w:i w:val="false"/>
          <w:color w:val="000000"/>
          <w:sz w:val="28"/>
        </w:rPr>
        <w:t>
      162) утверждение совместно с Генеральной прокуратурой Республики Казахстан правил производства дознания главами консульских учреждений по делам об уголовных правонарушениях, совершенных их работниками в стране пребывания;</w:t>
      </w:r>
    </w:p>
    <w:bookmarkEnd w:id="228"/>
    <w:bookmarkStart w:name="z256" w:id="229"/>
    <w:p>
      <w:pPr>
        <w:spacing w:after="0"/>
        <w:ind w:left="0"/>
        <w:jc w:val="both"/>
      </w:pPr>
      <w:r>
        <w:rPr>
          <w:rFonts w:ascii="Times New Roman"/>
          <w:b w:val="false"/>
          <w:i w:val="false"/>
          <w:color w:val="000000"/>
          <w:sz w:val="28"/>
        </w:rPr>
        <w:t>
      163) утверждение порядка постановки на учет в Министерстве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w:t>
      </w:r>
    </w:p>
    <w:bookmarkEnd w:id="229"/>
    <w:bookmarkStart w:name="z257" w:id="230"/>
    <w:p>
      <w:pPr>
        <w:spacing w:after="0"/>
        <w:ind w:left="0"/>
        <w:jc w:val="both"/>
      </w:pPr>
      <w:r>
        <w:rPr>
          <w:rFonts w:ascii="Times New Roman"/>
          <w:b w:val="false"/>
          <w:i w:val="false"/>
          <w:color w:val="000000"/>
          <w:sz w:val="28"/>
        </w:rPr>
        <w:t>
      164) определение порядка учета граждан Республики Казахстан, постоянно и временно проживающих за пределами Республики Казахстан;</w:t>
      </w:r>
    </w:p>
    <w:bookmarkEnd w:id="230"/>
    <w:bookmarkStart w:name="z258" w:id="231"/>
    <w:p>
      <w:pPr>
        <w:spacing w:after="0"/>
        <w:ind w:left="0"/>
        <w:jc w:val="both"/>
      </w:pPr>
      <w:r>
        <w:rPr>
          <w:rFonts w:ascii="Times New Roman"/>
          <w:b w:val="false"/>
          <w:i w:val="false"/>
          <w:color w:val="000000"/>
          <w:sz w:val="28"/>
        </w:rPr>
        <w:t>
      165) представление заключения о возможности аккредитации агентства по усыновлению и организаций по оказанию содействия в устройстве детей-сирот, детей, оставшихся без попечения родителей;</w:t>
      </w:r>
    </w:p>
    <w:bookmarkEnd w:id="231"/>
    <w:bookmarkStart w:name="z259" w:id="232"/>
    <w:p>
      <w:pPr>
        <w:spacing w:after="0"/>
        <w:ind w:left="0"/>
        <w:jc w:val="both"/>
      </w:pPr>
      <w:r>
        <w:rPr>
          <w:rFonts w:ascii="Times New Roman"/>
          <w:b w:val="false"/>
          <w:i w:val="false"/>
          <w:color w:val="000000"/>
          <w:sz w:val="28"/>
        </w:rPr>
        <w:t>
      166) определение порядка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bookmarkEnd w:id="232"/>
    <w:bookmarkStart w:name="z260" w:id="233"/>
    <w:p>
      <w:pPr>
        <w:spacing w:after="0"/>
        <w:ind w:left="0"/>
        <w:jc w:val="both"/>
      </w:pPr>
      <w:r>
        <w:rPr>
          <w:rFonts w:ascii="Times New Roman"/>
          <w:b w:val="false"/>
          <w:i w:val="false"/>
          <w:color w:val="000000"/>
          <w:sz w:val="28"/>
        </w:rPr>
        <w:t>
      167) разработка и утверждение правил сбора и обработки дактилоскопической информации у граждан Республики Казахстан, претендующих на получение паспорта гражданина Республики Казахстан за границей, иностранцев и лиц без гражданства при получении виз Республики Казахстан;</w:t>
      </w:r>
    </w:p>
    <w:bookmarkEnd w:id="233"/>
    <w:bookmarkStart w:name="z389" w:id="234"/>
    <w:p>
      <w:pPr>
        <w:spacing w:after="0"/>
        <w:ind w:left="0"/>
        <w:jc w:val="both"/>
      </w:pPr>
      <w:r>
        <w:rPr>
          <w:rFonts w:ascii="Times New Roman"/>
          <w:b w:val="false"/>
          <w:i w:val="false"/>
          <w:color w:val="000000"/>
          <w:sz w:val="28"/>
        </w:rPr>
        <w:t>
      167-1) осуществление дактилоскопической регистрации в соответствии с законодательством Республики Казахстан;</w:t>
      </w:r>
    </w:p>
    <w:bookmarkEnd w:id="234"/>
    <w:bookmarkStart w:name="z261" w:id="235"/>
    <w:p>
      <w:pPr>
        <w:spacing w:after="0"/>
        <w:ind w:left="0"/>
        <w:jc w:val="both"/>
      </w:pPr>
      <w:r>
        <w:rPr>
          <w:rFonts w:ascii="Times New Roman"/>
          <w:b w:val="false"/>
          <w:i w:val="false"/>
          <w:color w:val="000000"/>
          <w:sz w:val="28"/>
        </w:rPr>
        <w:t>
      168) определение магазинов беспошлинной торговли, в которых товары, помещенные под таможенную процедуру беспошлинной торговли, реализуются дипломатическим представительствам, консульским учреждениям, представительствам государств при международных организациях, международным организациям или их представительствам, расположенным на таможенной территории Евразийского экономического союза, а также членам дипломатического персонала дипломатического представительства, консульским должностным лицам и членам их семей, которые проживают вместе с ними, персоналу (сотрудникам, должностным лицам) представительств государств при международных организациях, международных организаций или их представительств по согласованию с уполномоченным органом в сфере таможенного дела;</w:t>
      </w:r>
    </w:p>
    <w:bookmarkEnd w:id="235"/>
    <w:bookmarkStart w:name="z262" w:id="236"/>
    <w:p>
      <w:pPr>
        <w:spacing w:after="0"/>
        <w:ind w:left="0"/>
        <w:jc w:val="both"/>
      </w:pPr>
      <w:r>
        <w:rPr>
          <w:rFonts w:ascii="Times New Roman"/>
          <w:b w:val="false"/>
          <w:i w:val="false"/>
          <w:color w:val="000000"/>
          <w:sz w:val="28"/>
        </w:rPr>
        <w:t>
      169) содействие распространению за границей информации о внешней и внутренней политике Республики Казахстан, социально-экономической, культурной и духовной жизни страны;</w:t>
      </w:r>
    </w:p>
    <w:bookmarkEnd w:id="236"/>
    <w:bookmarkStart w:name="z263" w:id="237"/>
    <w:p>
      <w:pPr>
        <w:spacing w:after="0"/>
        <w:ind w:left="0"/>
        <w:jc w:val="both"/>
      </w:pPr>
      <w:r>
        <w:rPr>
          <w:rFonts w:ascii="Times New Roman"/>
          <w:b w:val="false"/>
          <w:i w:val="false"/>
          <w:color w:val="000000"/>
          <w:sz w:val="28"/>
        </w:rPr>
        <w:t>
      170) информирование государственных органов Республики Казахстан, СМИ о международном положении и внешней политике Республики Казахстан;</w:t>
      </w:r>
    </w:p>
    <w:bookmarkEnd w:id="237"/>
    <w:bookmarkStart w:name="z264" w:id="238"/>
    <w:p>
      <w:pPr>
        <w:spacing w:after="0"/>
        <w:ind w:left="0"/>
        <w:jc w:val="both"/>
      </w:pPr>
      <w:r>
        <w:rPr>
          <w:rFonts w:ascii="Times New Roman"/>
          <w:b w:val="false"/>
          <w:i w:val="false"/>
          <w:color w:val="000000"/>
          <w:sz w:val="28"/>
        </w:rPr>
        <w:t>
      171) реализация документов Системы государственного планирования, направленных на формирование, повышение и укрепление положительного имиджа Республики Казахстан на международной арене;</w:t>
      </w:r>
    </w:p>
    <w:bookmarkEnd w:id="238"/>
    <w:bookmarkStart w:name="z265" w:id="239"/>
    <w:p>
      <w:pPr>
        <w:spacing w:after="0"/>
        <w:ind w:left="0"/>
        <w:jc w:val="both"/>
      </w:pPr>
      <w:r>
        <w:rPr>
          <w:rFonts w:ascii="Times New Roman"/>
          <w:b w:val="false"/>
          <w:i w:val="false"/>
          <w:color w:val="000000"/>
          <w:sz w:val="28"/>
        </w:rPr>
        <w:t>
      172) осуществление в пределах своей компетенции международного сотрудничества в области распространения информации о внешней и внутренней политике Республики Казахстан, достижениях в политической, экономической, социальной, гуманитарной, а также иных сферах деятельности в целях формирования положительного имиджа Республики Казахстан;</w:t>
      </w:r>
    </w:p>
    <w:bookmarkEnd w:id="239"/>
    <w:bookmarkStart w:name="z266" w:id="240"/>
    <w:p>
      <w:pPr>
        <w:spacing w:after="0"/>
        <w:ind w:left="0"/>
        <w:jc w:val="both"/>
      </w:pPr>
      <w:r>
        <w:rPr>
          <w:rFonts w:ascii="Times New Roman"/>
          <w:b w:val="false"/>
          <w:i w:val="false"/>
          <w:color w:val="000000"/>
          <w:sz w:val="28"/>
        </w:rPr>
        <w:t>
      173) организация информационных кампаний по разъяснению за границей программных документов (Послания Президента народу Казахстана и другие);</w:t>
      </w:r>
    </w:p>
    <w:bookmarkEnd w:id="240"/>
    <w:bookmarkStart w:name="z267" w:id="241"/>
    <w:p>
      <w:pPr>
        <w:spacing w:after="0"/>
        <w:ind w:left="0"/>
        <w:jc w:val="both"/>
      </w:pPr>
      <w:r>
        <w:rPr>
          <w:rFonts w:ascii="Times New Roman"/>
          <w:b w:val="false"/>
          <w:i w:val="false"/>
          <w:color w:val="000000"/>
          <w:sz w:val="28"/>
        </w:rPr>
        <w:t>
      174) подготовка информационно-аналитических материалов, оказание научно-методической помощи государственным органам и организациям в пределах своей компетенции;</w:t>
      </w:r>
    </w:p>
    <w:bookmarkEnd w:id="241"/>
    <w:bookmarkStart w:name="z268" w:id="242"/>
    <w:p>
      <w:pPr>
        <w:spacing w:after="0"/>
        <w:ind w:left="0"/>
        <w:jc w:val="both"/>
      </w:pPr>
      <w:r>
        <w:rPr>
          <w:rFonts w:ascii="Times New Roman"/>
          <w:b w:val="false"/>
          <w:i w:val="false"/>
          <w:color w:val="000000"/>
          <w:sz w:val="28"/>
        </w:rPr>
        <w:t>
      175) взаимодействие с министерствами и ведомствами Республики Казахстан, неправительственными организациями, отечественными и зарубежными СМИ, аналитическими центрами, рейтинговыми агентствами мира по вопросам распространения информации о внешней и внутренней политике Республики Казахстан, достижениях в политической, экономической, социальной, гуманитарной, а также иных сферах деятельности в целях формирования положительного имиджа государства;</w:t>
      </w:r>
    </w:p>
    <w:bookmarkEnd w:id="242"/>
    <w:bookmarkStart w:name="z269" w:id="243"/>
    <w:p>
      <w:pPr>
        <w:spacing w:after="0"/>
        <w:ind w:left="0"/>
        <w:jc w:val="both"/>
      </w:pPr>
      <w:r>
        <w:rPr>
          <w:rFonts w:ascii="Times New Roman"/>
          <w:b w:val="false"/>
          <w:i w:val="false"/>
          <w:color w:val="000000"/>
          <w:sz w:val="28"/>
        </w:rPr>
        <w:t>
      176) мониторинг и анализ материалов зарубежных СМИ, поступающих от загранучреждений, иностранных контрпартнеров, и соответствующее информирование руководства, структурных подразделений Министерства, а также государственных органов Республики Казахстан;</w:t>
      </w:r>
    </w:p>
    <w:bookmarkEnd w:id="243"/>
    <w:bookmarkStart w:name="z270" w:id="244"/>
    <w:p>
      <w:pPr>
        <w:spacing w:after="0"/>
        <w:ind w:left="0"/>
        <w:jc w:val="both"/>
      </w:pPr>
      <w:r>
        <w:rPr>
          <w:rFonts w:ascii="Times New Roman"/>
          <w:b w:val="false"/>
          <w:i w:val="false"/>
          <w:color w:val="000000"/>
          <w:sz w:val="28"/>
        </w:rPr>
        <w:t>
      177) мониторинг и анализ материалов отечественных СМИ, организация информирования руководства, структурных подразделений Министерства и загранучреждений, выпуск дайджеста;</w:t>
      </w:r>
    </w:p>
    <w:bookmarkEnd w:id="244"/>
    <w:bookmarkStart w:name="z271" w:id="245"/>
    <w:p>
      <w:pPr>
        <w:spacing w:after="0"/>
        <w:ind w:left="0"/>
        <w:jc w:val="both"/>
      </w:pPr>
      <w:r>
        <w:rPr>
          <w:rFonts w:ascii="Times New Roman"/>
          <w:b w:val="false"/>
          <w:i w:val="false"/>
          <w:color w:val="000000"/>
          <w:sz w:val="28"/>
        </w:rPr>
        <w:t>
      178) осуществление информационно-пропагандистских мероприятий по вопросам, относящимся к его компетенции;</w:t>
      </w:r>
    </w:p>
    <w:bookmarkEnd w:id="245"/>
    <w:bookmarkStart w:name="z272" w:id="246"/>
    <w:p>
      <w:pPr>
        <w:spacing w:after="0"/>
        <w:ind w:left="0"/>
        <w:jc w:val="both"/>
      </w:pPr>
      <w:r>
        <w:rPr>
          <w:rFonts w:ascii="Times New Roman"/>
          <w:b w:val="false"/>
          <w:i w:val="false"/>
          <w:color w:val="000000"/>
          <w:sz w:val="28"/>
        </w:rPr>
        <w:t>
      179) разработка имиджевых материалов и продуктов в целях укрепления положительного имиджа Республики Казахстан за рубежом;</w:t>
      </w:r>
    </w:p>
    <w:bookmarkEnd w:id="246"/>
    <w:bookmarkStart w:name="z273" w:id="247"/>
    <w:p>
      <w:pPr>
        <w:spacing w:after="0"/>
        <w:ind w:left="0"/>
        <w:jc w:val="both"/>
      </w:pPr>
      <w:r>
        <w:rPr>
          <w:rFonts w:ascii="Times New Roman"/>
          <w:b w:val="false"/>
          <w:i w:val="false"/>
          <w:color w:val="000000"/>
          <w:sz w:val="28"/>
        </w:rPr>
        <w:t>
      180) взаимодействие с контрпартнерами, государственными органами, национальными компаниями по реализации информационно-имиджевых проектов;</w:t>
      </w:r>
    </w:p>
    <w:bookmarkEnd w:id="247"/>
    <w:bookmarkStart w:name="z274" w:id="248"/>
    <w:p>
      <w:pPr>
        <w:spacing w:after="0"/>
        <w:ind w:left="0"/>
        <w:jc w:val="both"/>
      </w:pPr>
      <w:r>
        <w:rPr>
          <w:rFonts w:ascii="Times New Roman"/>
          <w:b w:val="false"/>
          <w:i w:val="false"/>
          <w:color w:val="000000"/>
          <w:sz w:val="28"/>
        </w:rPr>
        <w:t>
      181) разработка проектов по продвижению имиджа экономического, культурно-исторического, территориально-географического, интеллектуального потенциала Республики Казахстан;</w:t>
      </w:r>
    </w:p>
    <w:bookmarkEnd w:id="248"/>
    <w:bookmarkStart w:name="z275" w:id="249"/>
    <w:p>
      <w:pPr>
        <w:spacing w:after="0"/>
        <w:ind w:left="0"/>
        <w:jc w:val="both"/>
      </w:pPr>
      <w:r>
        <w:rPr>
          <w:rFonts w:ascii="Times New Roman"/>
          <w:b w:val="false"/>
          <w:i w:val="false"/>
          <w:color w:val="000000"/>
          <w:sz w:val="28"/>
        </w:rPr>
        <w:t>
      182) взаимодействие с зарубежными СМИ, консалтинговыми компаниями, пиар-агентствами по реализации отдельных направлений информационно-имиджевой политики;</w:t>
      </w:r>
    </w:p>
    <w:bookmarkEnd w:id="249"/>
    <w:bookmarkStart w:name="z276" w:id="250"/>
    <w:p>
      <w:pPr>
        <w:spacing w:after="0"/>
        <w:ind w:left="0"/>
        <w:jc w:val="both"/>
      </w:pPr>
      <w:r>
        <w:rPr>
          <w:rFonts w:ascii="Times New Roman"/>
          <w:b w:val="false"/>
          <w:i w:val="false"/>
          <w:color w:val="000000"/>
          <w:sz w:val="28"/>
        </w:rPr>
        <w:t>
      183) подготовка предложений по распределению финансовых средств загранучреждений Республики Казахстан для осуществления информационно-имиджевой работы;</w:t>
      </w:r>
    </w:p>
    <w:bookmarkEnd w:id="250"/>
    <w:bookmarkStart w:name="z277" w:id="251"/>
    <w:p>
      <w:pPr>
        <w:spacing w:after="0"/>
        <w:ind w:left="0"/>
        <w:jc w:val="both"/>
      </w:pPr>
      <w:r>
        <w:rPr>
          <w:rFonts w:ascii="Times New Roman"/>
          <w:b w:val="false"/>
          <w:i w:val="false"/>
          <w:color w:val="000000"/>
          <w:sz w:val="28"/>
        </w:rPr>
        <w:t>
      184) выработка рекомендаций руководству Министерства по улучшению имиджа Республики Казахстан;</w:t>
      </w:r>
    </w:p>
    <w:bookmarkEnd w:id="251"/>
    <w:bookmarkStart w:name="z278" w:id="252"/>
    <w:p>
      <w:pPr>
        <w:spacing w:after="0"/>
        <w:ind w:left="0"/>
        <w:jc w:val="both"/>
      </w:pPr>
      <w:r>
        <w:rPr>
          <w:rFonts w:ascii="Times New Roman"/>
          <w:b w:val="false"/>
          <w:i w:val="false"/>
          <w:color w:val="000000"/>
          <w:sz w:val="28"/>
        </w:rPr>
        <w:t>
      185) обеспечение информационного сопровождения международных мероприятий за границей;</w:t>
      </w:r>
    </w:p>
    <w:bookmarkEnd w:id="252"/>
    <w:bookmarkStart w:name="z279" w:id="253"/>
    <w:p>
      <w:pPr>
        <w:spacing w:after="0"/>
        <w:ind w:left="0"/>
        <w:jc w:val="both"/>
      </w:pPr>
      <w:r>
        <w:rPr>
          <w:rFonts w:ascii="Times New Roman"/>
          <w:b w:val="false"/>
          <w:i w:val="false"/>
          <w:color w:val="000000"/>
          <w:sz w:val="28"/>
        </w:rPr>
        <w:t>
      186) обеспечение освещения деятельности Министерства в СМИ;</w:t>
      </w:r>
    </w:p>
    <w:bookmarkEnd w:id="253"/>
    <w:bookmarkStart w:name="z280" w:id="254"/>
    <w:p>
      <w:pPr>
        <w:spacing w:after="0"/>
        <w:ind w:left="0"/>
        <w:jc w:val="both"/>
      </w:pPr>
      <w:r>
        <w:rPr>
          <w:rFonts w:ascii="Times New Roman"/>
          <w:b w:val="false"/>
          <w:i w:val="false"/>
          <w:color w:val="000000"/>
          <w:sz w:val="28"/>
        </w:rPr>
        <w:t>
      187) обеспечение текущего взаимодействия со СМИ;</w:t>
      </w:r>
    </w:p>
    <w:bookmarkEnd w:id="254"/>
    <w:bookmarkStart w:name="z281" w:id="255"/>
    <w:p>
      <w:pPr>
        <w:spacing w:after="0"/>
        <w:ind w:left="0"/>
        <w:jc w:val="both"/>
      </w:pPr>
      <w:r>
        <w:rPr>
          <w:rFonts w:ascii="Times New Roman"/>
          <w:b w:val="false"/>
          <w:i w:val="false"/>
          <w:color w:val="000000"/>
          <w:sz w:val="28"/>
        </w:rPr>
        <w:t>
      188) регулярное размещение в отечественных СМИ позитивных материалов о Казахстане, публикуемых за рубежом;</w:t>
      </w:r>
    </w:p>
    <w:bookmarkEnd w:id="255"/>
    <w:bookmarkStart w:name="z282" w:id="256"/>
    <w:p>
      <w:pPr>
        <w:spacing w:after="0"/>
        <w:ind w:left="0"/>
        <w:jc w:val="both"/>
      </w:pPr>
      <w:r>
        <w:rPr>
          <w:rFonts w:ascii="Times New Roman"/>
          <w:b w:val="false"/>
          <w:i w:val="false"/>
          <w:color w:val="000000"/>
          <w:sz w:val="28"/>
        </w:rPr>
        <w:t>
      189) обеспечение функционирования веб-сайта Министерства;</w:t>
      </w:r>
    </w:p>
    <w:bookmarkEnd w:id="256"/>
    <w:bookmarkStart w:name="z283" w:id="257"/>
    <w:p>
      <w:pPr>
        <w:spacing w:after="0"/>
        <w:ind w:left="0"/>
        <w:jc w:val="both"/>
      </w:pPr>
      <w:r>
        <w:rPr>
          <w:rFonts w:ascii="Times New Roman"/>
          <w:b w:val="false"/>
          <w:i w:val="false"/>
          <w:color w:val="000000"/>
          <w:sz w:val="28"/>
        </w:rPr>
        <w:t>
      190) аккредитация представительств иностранных СМИ и их журналистов;</w:t>
      </w:r>
    </w:p>
    <w:bookmarkEnd w:id="257"/>
    <w:bookmarkStart w:name="z284" w:id="258"/>
    <w:p>
      <w:pPr>
        <w:spacing w:after="0"/>
        <w:ind w:left="0"/>
        <w:jc w:val="both"/>
      </w:pPr>
      <w:r>
        <w:rPr>
          <w:rFonts w:ascii="Times New Roman"/>
          <w:b w:val="false"/>
          <w:i w:val="false"/>
          <w:color w:val="000000"/>
          <w:sz w:val="28"/>
        </w:rPr>
        <w:t>
      191) работа с делегациями журналистов в рамках официальных международных мероприятий согласно программе мероприятия;</w:t>
      </w:r>
    </w:p>
    <w:bookmarkEnd w:id="258"/>
    <w:bookmarkStart w:name="z285" w:id="259"/>
    <w:p>
      <w:pPr>
        <w:spacing w:after="0"/>
        <w:ind w:left="0"/>
        <w:jc w:val="both"/>
      </w:pPr>
      <w:r>
        <w:rPr>
          <w:rFonts w:ascii="Times New Roman"/>
          <w:b w:val="false"/>
          <w:i w:val="false"/>
          <w:color w:val="000000"/>
          <w:sz w:val="28"/>
        </w:rPr>
        <w:t>
      192) формирование видео- и фотоархива Министерства;</w:t>
      </w:r>
    </w:p>
    <w:bookmarkEnd w:id="259"/>
    <w:bookmarkStart w:name="z286" w:id="260"/>
    <w:p>
      <w:pPr>
        <w:spacing w:after="0"/>
        <w:ind w:left="0"/>
        <w:jc w:val="both"/>
      </w:pPr>
      <w:r>
        <w:rPr>
          <w:rFonts w:ascii="Times New Roman"/>
          <w:b w:val="false"/>
          <w:i w:val="false"/>
          <w:color w:val="000000"/>
          <w:sz w:val="28"/>
        </w:rPr>
        <w:t>
      193) осуществление государственной поддержки инвестиций;</w:t>
      </w:r>
    </w:p>
    <w:bookmarkEnd w:id="260"/>
    <w:bookmarkStart w:name="z287" w:id="261"/>
    <w:p>
      <w:pPr>
        <w:spacing w:after="0"/>
        <w:ind w:left="0"/>
        <w:jc w:val="both"/>
      </w:pPr>
      <w:r>
        <w:rPr>
          <w:rFonts w:ascii="Times New Roman"/>
          <w:b w:val="false"/>
          <w:i w:val="false"/>
          <w:color w:val="000000"/>
          <w:sz w:val="28"/>
        </w:rPr>
        <w:t>
      194) распространение информации о промышленно-инновационных проектах в СМИ, в том числе иностранных, посредством загранучреждений, а также через иностранные дипломатические и приравненные к ним представительства и консульские учреждения на территории Республики Казахстан;</w:t>
      </w:r>
    </w:p>
    <w:bookmarkEnd w:id="261"/>
    <w:bookmarkStart w:name="z288" w:id="262"/>
    <w:p>
      <w:pPr>
        <w:spacing w:after="0"/>
        <w:ind w:left="0"/>
        <w:jc w:val="both"/>
      </w:pPr>
      <w:r>
        <w:rPr>
          <w:rFonts w:ascii="Times New Roman"/>
          <w:b w:val="false"/>
          <w:i w:val="false"/>
          <w:color w:val="000000"/>
          <w:sz w:val="28"/>
        </w:rPr>
        <w:t>
      195) привлечение инвесторов, в том числе иностранных, для создания совместных производств;</w:t>
      </w:r>
    </w:p>
    <w:bookmarkEnd w:id="262"/>
    <w:bookmarkStart w:name="z289" w:id="263"/>
    <w:p>
      <w:pPr>
        <w:spacing w:after="0"/>
        <w:ind w:left="0"/>
        <w:jc w:val="both"/>
      </w:pPr>
      <w:r>
        <w:rPr>
          <w:rFonts w:ascii="Times New Roman"/>
          <w:b w:val="false"/>
          <w:i w:val="false"/>
          <w:color w:val="000000"/>
          <w:sz w:val="28"/>
        </w:rPr>
        <w:t>
      196) привлечение транснациональных корпораций для вхождения в глобальные цепочки добавленной стоимости;</w:t>
      </w:r>
    </w:p>
    <w:bookmarkEnd w:id="263"/>
    <w:bookmarkStart w:name="z290" w:id="264"/>
    <w:p>
      <w:pPr>
        <w:spacing w:after="0"/>
        <w:ind w:left="0"/>
        <w:jc w:val="both"/>
      </w:pPr>
      <w:r>
        <w:rPr>
          <w:rFonts w:ascii="Times New Roman"/>
          <w:b w:val="false"/>
          <w:i w:val="false"/>
          <w:color w:val="000000"/>
          <w:sz w:val="28"/>
        </w:rPr>
        <w:t>
      197) осуществление регистрации инвестиционного контракта;</w:t>
      </w:r>
    </w:p>
    <w:bookmarkEnd w:id="264"/>
    <w:bookmarkStart w:name="z291" w:id="265"/>
    <w:p>
      <w:pPr>
        <w:spacing w:after="0"/>
        <w:ind w:left="0"/>
        <w:jc w:val="both"/>
      </w:pPr>
      <w:r>
        <w:rPr>
          <w:rFonts w:ascii="Times New Roman"/>
          <w:b w:val="false"/>
          <w:i w:val="false"/>
          <w:color w:val="000000"/>
          <w:sz w:val="28"/>
        </w:rPr>
        <w:t>
      198) направление в таможенный орган уведомления об освобождении от обложения таможенными пошлинами при импорте технологического оборудования и комплектующих к нему, предоставляемого на срок действия инвестиционного контракта, но не более пяти лет с момента регистрации инвестиционного контракта;</w:t>
      </w:r>
    </w:p>
    <w:bookmarkEnd w:id="265"/>
    <w:bookmarkStart w:name="z292" w:id="266"/>
    <w:p>
      <w:pPr>
        <w:spacing w:after="0"/>
        <w:ind w:left="0"/>
        <w:jc w:val="both"/>
      </w:pPr>
      <w:r>
        <w:rPr>
          <w:rFonts w:ascii="Times New Roman"/>
          <w:b w:val="false"/>
          <w:i w:val="false"/>
          <w:color w:val="000000"/>
          <w:sz w:val="28"/>
        </w:rPr>
        <w:t>
      199) обеспечение деятельности инвестиционного омбудсмена;</w:t>
      </w:r>
    </w:p>
    <w:bookmarkEnd w:id="266"/>
    <w:bookmarkStart w:name="z293" w:id="267"/>
    <w:p>
      <w:pPr>
        <w:spacing w:after="0"/>
        <w:ind w:left="0"/>
        <w:jc w:val="both"/>
      </w:pPr>
      <w:r>
        <w:rPr>
          <w:rFonts w:ascii="Times New Roman"/>
          <w:b w:val="false"/>
          <w:i w:val="false"/>
          <w:color w:val="000000"/>
          <w:sz w:val="28"/>
        </w:rPr>
        <w:t>
      200) оказание содействия инвесторам в обеспечении гарантированного заказа со стороны заинтересованных юридических лиц в соответствии с инвестиционным контрактом, заключаемым между уполномоченным органом по инвестициям и инвестором;</w:t>
      </w:r>
    </w:p>
    <w:bookmarkEnd w:id="267"/>
    <w:bookmarkStart w:name="z294" w:id="268"/>
    <w:p>
      <w:pPr>
        <w:spacing w:after="0"/>
        <w:ind w:left="0"/>
        <w:jc w:val="both"/>
      </w:pPr>
      <w:r>
        <w:rPr>
          <w:rFonts w:ascii="Times New Roman"/>
          <w:b w:val="false"/>
          <w:i w:val="false"/>
          <w:color w:val="000000"/>
          <w:sz w:val="28"/>
        </w:rPr>
        <w:t>
      201) предоставление в порядке, установленном Предпринимательским кодексом Республики Казахстан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государственных натурных грантов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bookmarkEnd w:id="268"/>
    <w:bookmarkStart w:name="z295" w:id="269"/>
    <w:p>
      <w:pPr>
        <w:spacing w:after="0"/>
        <w:ind w:left="0"/>
        <w:jc w:val="both"/>
      </w:pPr>
      <w:r>
        <w:rPr>
          <w:rFonts w:ascii="Times New Roman"/>
          <w:b w:val="false"/>
          <w:i w:val="false"/>
          <w:color w:val="000000"/>
          <w:sz w:val="28"/>
        </w:rPr>
        <w:t>
      202) принятие решения о предоставлении инвестиционных преференций в соответствии с требованиями, установленными статьей 293 Предпринимательского кодекса Республики Казахстан;</w:t>
      </w:r>
    </w:p>
    <w:bookmarkEnd w:id="269"/>
    <w:bookmarkStart w:name="z296" w:id="270"/>
    <w:p>
      <w:pPr>
        <w:spacing w:after="0"/>
        <w:ind w:left="0"/>
        <w:jc w:val="both"/>
      </w:pPr>
      <w:r>
        <w:rPr>
          <w:rFonts w:ascii="Times New Roman"/>
          <w:b w:val="false"/>
          <w:i w:val="false"/>
          <w:color w:val="000000"/>
          <w:sz w:val="28"/>
        </w:rPr>
        <w:t>
      203) осуществление контроля за соблюдением условий инвестиционных контрактов;</w:t>
      </w:r>
    </w:p>
    <w:bookmarkEnd w:id="270"/>
    <w:bookmarkStart w:name="z297" w:id="271"/>
    <w:p>
      <w:pPr>
        <w:spacing w:after="0"/>
        <w:ind w:left="0"/>
        <w:jc w:val="both"/>
      </w:pPr>
      <w:r>
        <w:rPr>
          <w:rFonts w:ascii="Times New Roman"/>
          <w:b w:val="false"/>
          <w:i w:val="false"/>
          <w:color w:val="000000"/>
          <w:sz w:val="28"/>
        </w:rPr>
        <w:t>
      204) направление юридическому лицу Республики Казахстан, заключившему инвестиционный контракт, уведомления в письменной форме с указанием нарушений и установление трехмесячного срока для устранения нарушений в случаях неисполнения или ненадлежащего исполнения рабочей программы инвестиционного контракта;</w:t>
      </w:r>
    </w:p>
    <w:bookmarkEnd w:id="271"/>
    <w:bookmarkStart w:name="z298" w:id="272"/>
    <w:p>
      <w:pPr>
        <w:spacing w:after="0"/>
        <w:ind w:left="0"/>
        <w:jc w:val="both"/>
      </w:pPr>
      <w:r>
        <w:rPr>
          <w:rFonts w:ascii="Times New Roman"/>
          <w:b w:val="false"/>
          <w:i w:val="false"/>
          <w:color w:val="000000"/>
          <w:sz w:val="28"/>
        </w:rPr>
        <w:t>
      205) направление инвестору уведомления о досрочном прекращении действия инвестиционного контракта в одностороннем порядке;</w:t>
      </w:r>
    </w:p>
    <w:bookmarkEnd w:id="272"/>
    <w:bookmarkStart w:name="z299" w:id="273"/>
    <w:p>
      <w:pPr>
        <w:spacing w:after="0"/>
        <w:ind w:left="0"/>
        <w:jc w:val="both"/>
      </w:pPr>
      <w:r>
        <w:rPr>
          <w:rFonts w:ascii="Times New Roman"/>
          <w:b w:val="false"/>
          <w:i w:val="false"/>
          <w:color w:val="000000"/>
          <w:sz w:val="28"/>
        </w:rPr>
        <w:t>
      206) заключение, регистрация и принятие решения о досрочном прекращении инвестиционных контрактов, за исключением специальных инвестиционных контрактов;</w:t>
      </w:r>
    </w:p>
    <w:bookmarkEnd w:id="273"/>
    <w:bookmarkStart w:name="z300" w:id="274"/>
    <w:p>
      <w:pPr>
        <w:spacing w:after="0"/>
        <w:ind w:left="0"/>
        <w:jc w:val="both"/>
      </w:pPr>
      <w:r>
        <w:rPr>
          <w:rFonts w:ascii="Times New Roman"/>
          <w:b w:val="false"/>
          <w:i w:val="false"/>
          <w:color w:val="000000"/>
          <w:sz w:val="28"/>
        </w:rPr>
        <w:t>
      207) заключение соглашения о предоставлении инвестиционного налогового кредита;</w:t>
      </w:r>
    </w:p>
    <w:bookmarkEnd w:id="274"/>
    <w:bookmarkStart w:name="z301" w:id="275"/>
    <w:p>
      <w:pPr>
        <w:spacing w:after="0"/>
        <w:ind w:left="0"/>
        <w:jc w:val="both"/>
      </w:pPr>
      <w:r>
        <w:rPr>
          <w:rFonts w:ascii="Times New Roman"/>
          <w:b w:val="false"/>
          <w:i w:val="false"/>
          <w:color w:val="000000"/>
          <w:sz w:val="28"/>
        </w:rPr>
        <w:t>
      208) представление в уполномоченный государственный орган, осуществляющий руководство в сфере обеспечения поступлений налогов и платежей в бюджет, сведений об инвестиционных контрактах,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а также сведений о прекращении действия данных инвестиционных контрактов и иных сведений в порядке, сроки и по формам, которые установлены уполномоченным государственным органом, осуществляющим руководство в сфере обеспечения поступлений налогов и платежей в бюджет, по согласованию с уполномоченным органом по инвестициям;</w:t>
      </w:r>
    </w:p>
    <w:bookmarkEnd w:id="275"/>
    <w:bookmarkStart w:name="z302" w:id="276"/>
    <w:p>
      <w:pPr>
        <w:spacing w:after="0"/>
        <w:ind w:left="0"/>
        <w:jc w:val="both"/>
      </w:pPr>
      <w:r>
        <w:rPr>
          <w:rFonts w:ascii="Times New Roman"/>
          <w:b w:val="false"/>
          <w:i w:val="false"/>
          <w:color w:val="000000"/>
          <w:sz w:val="28"/>
        </w:rPr>
        <w:t>
      209) представление в уполномоченный государственный орган, осуществляющий руководство в сфере обеспечения поступлений налогов и платежей в бюджет, сведений о заключенных соглашениях об инвестициях и расторжении таких соглашений, а также иных сведений в порядке, сроки и по формам, установленным законодательством Республики Казахстан;</w:t>
      </w:r>
    </w:p>
    <w:bookmarkEnd w:id="276"/>
    <w:bookmarkStart w:name="z377" w:id="277"/>
    <w:p>
      <w:pPr>
        <w:spacing w:after="0"/>
        <w:ind w:left="0"/>
        <w:jc w:val="both"/>
      </w:pPr>
      <w:r>
        <w:rPr>
          <w:rFonts w:ascii="Times New Roman"/>
          <w:b w:val="false"/>
          <w:i w:val="false"/>
          <w:color w:val="000000"/>
          <w:sz w:val="28"/>
        </w:rPr>
        <w:t>
      210) разработка и утверждение правил организации "одного окна" для инвесторов, а также порядка взаимодействия при привлечении инвестиций;</w:t>
      </w:r>
    </w:p>
    <w:bookmarkEnd w:id="277"/>
    <w:bookmarkStart w:name="z378" w:id="278"/>
    <w:p>
      <w:pPr>
        <w:spacing w:after="0"/>
        <w:ind w:left="0"/>
        <w:jc w:val="both"/>
      </w:pPr>
      <w:r>
        <w:rPr>
          <w:rFonts w:ascii="Times New Roman"/>
          <w:b w:val="false"/>
          <w:i w:val="false"/>
          <w:color w:val="000000"/>
          <w:sz w:val="28"/>
        </w:rPr>
        <w:t>
      210-1) разработка и утверждение порядка формирования, ведения и использования реестра инвесторов, организации работы Национальной цифровой инвестиционной платформы, интеграции объектов информатизации государственных органов и местных исполнительных органов, организаций квазигосударственного сектора;</w:t>
      </w:r>
    </w:p>
    <w:bookmarkEnd w:id="278"/>
    <w:bookmarkStart w:name="z304" w:id="279"/>
    <w:p>
      <w:pPr>
        <w:spacing w:after="0"/>
        <w:ind w:left="0"/>
        <w:jc w:val="both"/>
      </w:pPr>
      <w:r>
        <w:rPr>
          <w:rFonts w:ascii="Times New Roman"/>
          <w:b w:val="false"/>
          <w:i w:val="false"/>
          <w:color w:val="000000"/>
          <w:sz w:val="28"/>
        </w:rPr>
        <w:t>
      211) разработка правил заключения, внесения изменений, прекращения действия соглашения об инвестиционных обязательствах и типовой формы соглашения об инвестиционных обязательствах;</w:t>
      </w:r>
    </w:p>
    <w:bookmarkEnd w:id="279"/>
    <w:bookmarkStart w:name="z305" w:id="280"/>
    <w:p>
      <w:pPr>
        <w:spacing w:after="0"/>
        <w:ind w:left="0"/>
        <w:jc w:val="both"/>
      </w:pPr>
      <w:r>
        <w:rPr>
          <w:rFonts w:ascii="Times New Roman"/>
          <w:b w:val="false"/>
          <w:i w:val="false"/>
          <w:color w:val="000000"/>
          <w:sz w:val="28"/>
        </w:rPr>
        <w:t>
      212) принятие решения о безвозмездной передаче предоставленного государственного натурного гранта в собственность или землепользование;</w:t>
      </w:r>
    </w:p>
    <w:bookmarkEnd w:id="280"/>
    <w:bookmarkStart w:name="z306" w:id="281"/>
    <w:p>
      <w:pPr>
        <w:spacing w:after="0"/>
        <w:ind w:left="0"/>
        <w:jc w:val="both"/>
      </w:pPr>
      <w:r>
        <w:rPr>
          <w:rFonts w:ascii="Times New Roman"/>
          <w:b w:val="false"/>
          <w:i w:val="false"/>
          <w:color w:val="000000"/>
          <w:sz w:val="28"/>
        </w:rPr>
        <w:t>
      213) утверждение порядка определения проекта инвестиционным для предоставления земельных участков из государственной собственности;</w:t>
      </w:r>
    </w:p>
    <w:bookmarkEnd w:id="281"/>
    <w:bookmarkStart w:name="z307" w:id="282"/>
    <w:p>
      <w:pPr>
        <w:spacing w:after="0"/>
        <w:ind w:left="0"/>
        <w:jc w:val="both"/>
      </w:pPr>
      <w:r>
        <w:rPr>
          <w:rFonts w:ascii="Times New Roman"/>
          <w:b w:val="false"/>
          <w:i w:val="false"/>
          <w:color w:val="000000"/>
          <w:sz w:val="28"/>
        </w:rPr>
        <w:t>
      214)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bookmarkEnd w:id="282"/>
    <w:bookmarkStart w:name="z338" w:id="283"/>
    <w:p>
      <w:pPr>
        <w:spacing w:after="0"/>
        <w:ind w:left="0"/>
        <w:jc w:val="both"/>
      </w:pPr>
      <w:r>
        <w:rPr>
          <w:rFonts w:ascii="Times New Roman"/>
          <w:b w:val="false"/>
          <w:i w:val="false"/>
          <w:color w:val="000000"/>
          <w:sz w:val="28"/>
        </w:rPr>
        <w:t>
      214-1) осуществление формирования, мониторинга реализации и оценки результатов государственного социального заказа в порядке, определяемом уполномоченным органом в сфере взаимодействия с неправительственными организациями;</w:t>
      </w:r>
    </w:p>
    <w:bookmarkEnd w:id="283"/>
    <w:bookmarkStart w:name="z339" w:id="284"/>
    <w:p>
      <w:pPr>
        <w:spacing w:after="0"/>
        <w:ind w:left="0"/>
        <w:jc w:val="both"/>
      </w:pPr>
      <w:r>
        <w:rPr>
          <w:rFonts w:ascii="Times New Roman"/>
          <w:b w:val="false"/>
          <w:i w:val="false"/>
          <w:color w:val="000000"/>
          <w:sz w:val="28"/>
        </w:rPr>
        <w:t>
      214-2) создание совета по взаимодействию и сотрудничеству с неправительственными организациями;</w:t>
      </w:r>
    </w:p>
    <w:bookmarkEnd w:id="284"/>
    <w:bookmarkStart w:name="z340" w:id="285"/>
    <w:p>
      <w:pPr>
        <w:spacing w:after="0"/>
        <w:ind w:left="0"/>
        <w:jc w:val="both"/>
      </w:pPr>
      <w:r>
        <w:rPr>
          <w:rFonts w:ascii="Times New Roman"/>
          <w:b w:val="false"/>
          <w:i w:val="false"/>
          <w:color w:val="000000"/>
          <w:sz w:val="28"/>
        </w:rPr>
        <w:t>
      214-3)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w:t>
      </w:r>
    </w:p>
    <w:bookmarkEnd w:id="285"/>
    <w:bookmarkStart w:name="z341" w:id="286"/>
    <w:p>
      <w:pPr>
        <w:spacing w:after="0"/>
        <w:ind w:left="0"/>
        <w:jc w:val="both"/>
      </w:pPr>
      <w:r>
        <w:rPr>
          <w:rFonts w:ascii="Times New Roman"/>
          <w:b w:val="false"/>
          <w:i w:val="false"/>
          <w:color w:val="000000"/>
          <w:sz w:val="28"/>
        </w:rPr>
        <w:t>
      214-4) размещение на своем интернет-ресурсе планируемых тем и информации по реализации государственного социального заказа, а также оценки результатов государственного социального заказа;</w:t>
      </w:r>
    </w:p>
    <w:bookmarkEnd w:id="286"/>
    <w:bookmarkStart w:name="z342" w:id="287"/>
    <w:p>
      <w:pPr>
        <w:spacing w:after="0"/>
        <w:ind w:left="0"/>
        <w:jc w:val="both"/>
      </w:pPr>
      <w:r>
        <w:rPr>
          <w:rFonts w:ascii="Times New Roman"/>
          <w:b w:val="false"/>
          <w:i w:val="false"/>
          <w:color w:val="000000"/>
          <w:sz w:val="28"/>
        </w:rPr>
        <w:t xml:space="preserve">
      214-5) оказание информационной, консультативной, методической поддержки неправительственным организациям, осуществляющим государственный социальный заказ; </w:t>
      </w:r>
    </w:p>
    <w:bookmarkEnd w:id="287"/>
    <w:bookmarkStart w:name="z343" w:id="288"/>
    <w:p>
      <w:pPr>
        <w:spacing w:after="0"/>
        <w:ind w:left="0"/>
        <w:jc w:val="both"/>
      </w:pPr>
      <w:r>
        <w:rPr>
          <w:rFonts w:ascii="Times New Roman"/>
          <w:b w:val="false"/>
          <w:i w:val="false"/>
          <w:color w:val="000000"/>
          <w:sz w:val="28"/>
        </w:rPr>
        <w:t>
      214-6)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w:t>
      </w:r>
    </w:p>
    <w:bookmarkEnd w:id="288"/>
    <w:bookmarkStart w:name="z344" w:id="289"/>
    <w:p>
      <w:pPr>
        <w:spacing w:after="0"/>
        <w:ind w:left="0"/>
        <w:jc w:val="both"/>
      </w:pPr>
      <w:r>
        <w:rPr>
          <w:rFonts w:ascii="Times New Roman"/>
          <w:b w:val="false"/>
          <w:i w:val="false"/>
          <w:color w:val="000000"/>
          <w:sz w:val="28"/>
        </w:rPr>
        <w:t>
      214-7)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 предоставления, мониторинга и оценки эффективности государственных грантов;</w:t>
      </w:r>
    </w:p>
    <w:bookmarkEnd w:id="289"/>
    <w:bookmarkStart w:name="z345" w:id="290"/>
    <w:p>
      <w:pPr>
        <w:spacing w:after="0"/>
        <w:ind w:left="0"/>
        <w:jc w:val="both"/>
      </w:pPr>
      <w:r>
        <w:rPr>
          <w:rFonts w:ascii="Times New Roman"/>
          <w:b w:val="false"/>
          <w:i w:val="false"/>
          <w:color w:val="000000"/>
          <w:sz w:val="28"/>
        </w:rPr>
        <w:t>
      214-8)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w:t>
      </w:r>
    </w:p>
    <w:bookmarkEnd w:id="290"/>
    <w:bookmarkStart w:name="z346" w:id="291"/>
    <w:p>
      <w:pPr>
        <w:spacing w:after="0"/>
        <w:ind w:left="0"/>
        <w:jc w:val="both"/>
      </w:pPr>
      <w:r>
        <w:rPr>
          <w:rFonts w:ascii="Times New Roman"/>
          <w:b w:val="false"/>
          <w:i w:val="false"/>
          <w:color w:val="000000"/>
          <w:sz w:val="28"/>
        </w:rPr>
        <w:t>
      214-9)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w:t>
      </w:r>
    </w:p>
    <w:bookmarkEnd w:id="291"/>
    <w:bookmarkStart w:name="z347" w:id="292"/>
    <w:p>
      <w:pPr>
        <w:spacing w:after="0"/>
        <w:ind w:left="0"/>
        <w:jc w:val="both"/>
      </w:pPr>
      <w:r>
        <w:rPr>
          <w:rFonts w:ascii="Times New Roman"/>
          <w:b w:val="false"/>
          <w:i w:val="false"/>
          <w:color w:val="000000"/>
          <w:sz w:val="28"/>
        </w:rPr>
        <w:t>
      214-10)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w:t>
      </w:r>
    </w:p>
    <w:bookmarkEnd w:id="292"/>
    <w:bookmarkStart w:name="z354" w:id="293"/>
    <w:p>
      <w:pPr>
        <w:spacing w:after="0"/>
        <w:ind w:left="0"/>
        <w:jc w:val="both"/>
      </w:pPr>
      <w:r>
        <w:rPr>
          <w:rFonts w:ascii="Times New Roman"/>
          <w:b w:val="false"/>
          <w:i w:val="false"/>
          <w:color w:val="000000"/>
          <w:sz w:val="28"/>
        </w:rPr>
        <w:t>
      214-11)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w:t>
      </w:r>
    </w:p>
    <w:bookmarkEnd w:id="293"/>
    <w:bookmarkStart w:name="z357" w:id="294"/>
    <w:p>
      <w:pPr>
        <w:spacing w:after="0"/>
        <w:ind w:left="0"/>
        <w:jc w:val="both"/>
      </w:pPr>
      <w:r>
        <w:rPr>
          <w:rFonts w:ascii="Times New Roman"/>
          <w:b w:val="false"/>
          <w:i w:val="false"/>
          <w:color w:val="000000"/>
          <w:sz w:val="28"/>
        </w:rPr>
        <w:t>
      214-12) анализ поступающих обращений физических и юридических лиц, выявление системных проблем и выработка рекомендаций по их решению;</w:t>
      </w:r>
    </w:p>
    <w:bookmarkEnd w:id="294"/>
    <w:bookmarkStart w:name="z355" w:id="295"/>
    <w:p>
      <w:pPr>
        <w:spacing w:after="0"/>
        <w:ind w:left="0"/>
        <w:jc w:val="both"/>
      </w:pPr>
      <w:r>
        <w:rPr>
          <w:rFonts w:ascii="Times New Roman"/>
          <w:b w:val="false"/>
          <w:i w:val="false"/>
          <w:color w:val="000000"/>
          <w:sz w:val="28"/>
        </w:rPr>
        <w:t>
      214-13) разработка и утверждение положения о представительской экипировке персонала дипломатической службы;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214-14) исключен постановлением Правительства РК от 28.02.2025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358" w:id="296"/>
    <w:p>
      <w:pPr>
        <w:spacing w:after="0"/>
        <w:ind w:left="0"/>
        <w:jc w:val="both"/>
      </w:pPr>
      <w:r>
        <w:rPr>
          <w:rFonts w:ascii="Times New Roman"/>
          <w:b w:val="false"/>
          <w:i w:val="false"/>
          <w:color w:val="000000"/>
          <w:sz w:val="28"/>
        </w:rPr>
        <w:t>
      214-15) самостоятельное проведение функционального анализа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214-16) исключен постановлением Правительства РК от 28.02.2025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379" w:id="297"/>
    <w:p>
      <w:pPr>
        <w:spacing w:after="0"/>
        <w:ind w:left="0"/>
        <w:jc w:val="both"/>
      </w:pPr>
      <w:r>
        <w:rPr>
          <w:rFonts w:ascii="Times New Roman"/>
          <w:b w:val="false"/>
          <w:i w:val="false"/>
          <w:color w:val="000000"/>
          <w:sz w:val="28"/>
        </w:rPr>
        <w:t>
      214-17) разработка порядка присвоения дипломатических рангов;</w:t>
      </w:r>
    </w:p>
    <w:bookmarkEnd w:id="297"/>
    <w:bookmarkStart w:name="z380" w:id="298"/>
    <w:p>
      <w:pPr>
        <w:spacing w:after="0"/>
        <w:ind w:left="0"/>
        <w:jc w:val="both"/>
      </w:pPr>
      <w:r>
        <w:rPr>
          <w:rFonts w:ascii="Times New Roman"/>
          <w:b w:val="false"/>
          <w:i w:val="false"/>
          <w:color w:val="000000"/>
          <w:sz w:val="28"/>
        </w:rPr>
        <w:t>
      214-18) разработка порядка выплаты денежной компенсации и возмещения разницы должностным лицам, направленным на работу в международные организации от Республики Казахстан, ранее занимавшим должности персонала дипломатической службы;</w:t>
      </w:r>
    </w:p>
    <w:bookmarkEnd w:id="298"/>
    <w:bookmarkStart w:name="z381" w:id="299"/>
    <w:p>
      <w:pPr>
        <w:spacing w:after="0"/>
        <w:ind w:left="0"/>
        <w:jc w:val="both"/>
      </w:pPr>
      <w:r>
        <w:rPr>
          <w:rFonts w:ascii="Times New Roman"/>
          <w:b w:val="false"/>
          <w:i w:val="false"/>
          <w:color w:val="000000"/>
          <w:sz w:val="28"/>
        </w:rPr>
        <w:t xml:space="preserve">
      214-19) разработка условий труда персонала дипломатической службы Республики Казахстан за границей; </w:t>
      </w:r>
    </w:p>
    <w:bookmarkEnd w:id="299"/>
    <w:bookmarkStart w:name="z382" w:id="300"/>
    <w:p>
      <w:pPr>
        <w:spacing w:after="0"/>
        <w:ind w:left="0"/>
        <w:jc w:val="both"/>
      </w:pPr>
      <w:r>
        <w:rPr>
          <w:rFonts w:ascii="Times New Roman"/>
          <w:b w:val="false"/>
          <w:i w:val="false"/>
          <w:color w:val="000000"/>
          <w:sz w:val="28"/>
        </w:rPr>
        <w:t>
      214-20) разработка и утверждение условий труда внештатных работников, принятых на месте на работу в загранучреждения Республики Казахстан, в том числе из числа сопровождающих членов семьи персонала дипломатической службы Республики Казахстан;</w:t>
      </w:r>
    </w:p>
    <w:bookmarkEnd w:id="300"/>
    <w:bookmarkStart w:name="z383" w:id="301"/>
    <w:p>
      <w:pPr>
        <w:spacing w:after="0"/>
        <w:ind w:left="0"/>
        <w:jc w:val="both"/>
      </w:pPr>
      <w:r>
        <w:rPr>
          <w:rFonts w:ascii="Times New Roman"/>
          <w:b w:val="false"/>
          <w:i w:val="false"/>
          <w:color w:val="000000"/>
          <w:sz w:val="28"/>
        </w:rPr>
        <w:t xml:space="preserve">
      214-21) утверждение по согласованию с уполномоченным органом в области государственной статистики формы, предназначенной для сбора административных данных,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01"/>
    <w:bookmarkStart w:name="z384" w:id="302"/>
    <w:p>
      <w:pPr>
        <w:spacing w:after="0"/>
        <w:ind w:left="0"/>
        <w:jc w:val="both"/>
      </w:pPr>
      <w:r>
        <w:rPr>
          <w:rFonts w:ascii="Times New Roman"/>
          <w:b w:val="false"/>
          <w:i w:val="false"/>
          <w:color w:val="000000"/>
          <w:sz w:val="28"/>
        </w:rPr>
        <w:t xml:space="preserve">
      214-22) разработка и утверждение технически (научно) обоснованных единых межотраслевых или межотраслевых типовых или типовых норм и нормативов по труду для всех сфер деятельности, или типовых норм и нормативов по труду организаций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 Трудового кодекса Республики Казахстан;</w:t>
      </w:r>
    </w:p>
    <w:bookmarkEnd w:id="302"/>
    <w:bookmarkStart w:name="z385" w:id="303"/>
    <w:p>
      <w:pPr>
        <w:spacing w:after="0"/>
        <w:ind w:left="0"/>
        <w:jc w:val="both"/>
      </w:pPr>
      <w:r>
        <w:rPr>
          <w:rFonts w:ascii="Times New Roman"/>
          <w:b w:val="false"/>
          <w:i w:val="false"/>
          <w:color w:val="000000"/>
          <w:sz w:val="28"/>
        </w:rPr>
        <w:t xml:space="preserve">
      214-23) утверждение по согласованию с уполномоченным государственным органом по труду в установленном им порядке типовых норм и нормативов по труду организаций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101 Трудового кодекса Республики Казахстан;</w:t>
      </w:r>
    </w:p>
    <w:bookmarkEnd w:id="303"/>
    <w:bookmarkStart w:name="z386" w:id="304"/>
    <w:p>
      <w:pPr>
        <w:spacing w:after="0"/>
        <w:ind w:left="0"/>
        <w:jc w:val="both"/>
      </w:pPr>
      <w:r>
        <w:rPr>
          <w:rFonts w:ascii="Times New Roman"/>
          <w:b w:val="false"/>
          <w:i w:val="false"/>
          <w:color w:val="000000"/>
          <w:sz w:val="28"/>
        </w:rPr>
        <w:t>
      214-24) разработка порядка отчуждения государственного имущества, находящегося за пределами Республики Казахстан и закрепленного за органами дипломатической службы за границей;</w:t>
      </w:r>
    </w:p>
    <w:bookmarkEnd w:id="304"/>
    <w:bookmarkStart w:name="z387" w:id="305"/>
    <w:p>
      <w:pPr>
        <w:spacing w:after="0"/>
        <w:ind w:left="0"/>
        <w:jc w:val="both"/>
      </w:pPr>
      <w:r>
        <w:rPr>
          <w:rFonts w:ascii="Times New Roman"/>
          <w:b w:val="false"/>
          <w:i w:val="false"/>
          <w:color w:val="000000"/>
          <w:sz w:val="28"/>
        </w:rPr>
        <w:t>
      214-25) разработка и утверждение перечня, связанного с международными договорами процессов, подлежащих инициированию и выполнению в электронной системе управления международными договорами;</w:t>
      </w:r>
    </w:p>
    <w:bookmarkEnd w:id="305"/>
    <w:bookmarkStart w:name="z308" w:id="306"/>
    <w:p>
      <w:pPr>
        <w:spacing w:after="0"/>
        <w:ind w:left="0"/>
        <w:jc w:val="both"/>
      </w:pPr>
      <w:r>
        <w:rPr>
          <w:rFonts w:ascii="Times New Roman"/>
          <w:b w:val="false"/>
          <w:i w:val="false"/>
          <w:color w:val="000000"/>
          <w:sz w:val="28"/>
        </w:rPr>
        <w:t>
      215) осуществление иных функций, предусмотренных законодательством Республики Казахстан.</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Правительства РК от 12.09.2022 </w:t>
      </w:r>
      <w:r>
        <w:rPr>
          <w:rFonts w:ascii="Times New Roman"/>
          <w:b w:val="false"/>
          <w:i w:val="false"/>
          <w:color w:val="000000"/>
          <w:sz w:val="28"/>
        </w:rPr>
        <w:t>№ 676</w:t>
      </w:r>
      <w:r>
        <w:rPr>
          <w:rFonts w:ascii="Times New Roman"/>
          <w:b w:val="false"/>
          <w:i w:val="false"/>
          <w:color w:val="ff0000"/>
          <w:sz w:val="28"/>
        </w:rPr>
        <w:t xml:space="preserve">; от 19.10.2022 </w:t>
      </w:r>
      <w:r>
        <w:rPr>
          <w:rFonts w:ascii="Times New Roman"/>
          <w:b w:val="false"/>
          <w:i w:val="false"/>
          <w:color w:val="000000"/>
          <w:sz w:val="28"/>
        </w:rPr>
        <w:t>№ 834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02.12.2022 </w:t>
      </w:r>
      <w:r>
        <w:rPr>
          <w:rFonts w:ascii="Times New Roman"/>
          <w:b w:val="false"/>
          <w:i w:val="false"/>
          <w:color w:val="000000"/>
          <w:sz w:val="28"/>
        </w:rPr>
        <w:t>№ 970</w:t>
      </w:r>
      <w:r>
        <w:rPr>
          <w:rFonts w:ascii="Times New Roman"/>
          <w:b w:val="false"/>
          <w:i w:val="false"/>
          <w:color w:val="ff0000"/>
          <w:sz w:val="28"/>
        </w:rPr>
        <w:t xml:space="preserve">; от 18.05.2023 </w:t>
      </w:r>
      <w:r>
        <w:rPr>
          <w:rFonts w:ascii="Times New Roman"/>
          <w:b w:val="false"/>
          <w:i w:val="false"/>
          <w:color w:val="000000"/>
          <w:sz w:val="28"/>
        </w:rPr>
        <w:t>№ 381</w:t>
      </w:r>
      <w:r>
        <w:rPr>
          <w:rFonts w:ascii="Times New Roman"/>
          <w:b w:val="false"/>
          <w:i w:val="false"/>
          <w:color w:val="ff0000"/>
          <w:sz w:val="28"/>
        </w:rPr>
        <w:t xml:space="preserve">; от 27.06.2023 </w:t>
      </w:r>
      <w:r>
        <w:rPr>
          <w:rFonts w:ascii="Times New Roman"/>
          <w:b w:val="false"/>
          <w:i w:val="false"/>
          <w:color w:val="000000"/>
          <w:sz w:val="28"/>
        </w:rPr>
        <w:t>№ 500</w:t>
      </w:r>
      <w:r>
        <w:rPr>
          <w:rFonts w:ascii="Times New Roman"/>
          <w:b w:val="false"/>
          <w:i w:val="false"/>
          <w:color w:val="ff0000"/>
          <w:sz w:val="28"/>
        </w:rPr>
        <w:t xml:space="preserve">; от 10.11.2023 </w:t>
      </w:r>
      <w:r>
        <w:rPr>
          <w:rFonts w:ascii="Times New Roman"/>
          <w:b w:val="false"/>
          <w:i w:val="false"/>
          <w:color w:val="000000"/>
          <w:sz w:val="28"/>
        </w:rPr>
        <w:t>№ 992</w:t>
      </w:r>
      <w:r>
        <w:rPr>
          <w:rFonts w:ascii="Times New Roman"/>
          <w:b w:val="false"/>
          <w:i w:val="false"/>
          <w:color w:val="ff0000"/>
          <w:sz w:val="28"/>
        </w:rPr>
        <w:t xml:space="preserve">; от 26.02.2024 </w:t>
      </w:r>
      <w:r>
        <w:rPr>
          <w:rFonts w:ascii="Times New Roman"/>
          <w:b w:val="false"/>
          <w:i w:val="false"/>
          <w:color w:val="000000"/>
          <w:sz w:val="28"/>
        </w:rPr>
        <w:t>№ 123</w:t>
      </w:r>
      <w:r>
        <w:rPr>
          <w:rFonts w:ascii="Times New Roman"/>
          <w:b w:val="false"/>
          <w:i w:val="false"/>
          <w:color w:val="ff0000"/>
          <w:sz w:val="28"/>
        </w:rPr>
        <w:t xml:space="preserve">; от 28.02.2024 </w:t>
      </w:r>
      <w:r>
        <w:rPr>
          <w:rFonts w:ascii="Times New Roman"/>
          <w:b w:val="false"/>
          <w:i w:val="false"/>
          <w:color w:val="000000"/>
          <w:sz w:val="28"/>
        </w:rPr>
        <w:t>№ 135</w:t>
      </w:r>
      <w:r>
        <w:rPr>
          <w:rFonts w:ascii="Times New Roman"/>
          <w:b w:val="false"/>
          <w:i w:val="false"/>
          <w:color w:val="ff0000"/>
          <w:sz w:val="28"/>
        </w:rPr>
        <w:t xml:space="preserve"> (вводится в действие с 25.03.2024); от 10.07.2024 </w:t>
      </w:r>
      <w:r>
        <w:rPr>
          <w:rFonts w:ascii="Times New Roman"/>
          <w:b w:val="false"/>
          <w:i w:val="false"/>
          <w:color w:val="000000"/>
          <w:sz w:val="28"/>
        </w:rPr>
        <w:t>№ 542</w:t>
      </w:r>
      <w:r>
        <w:rPr>
          <w:rFonts w:ascii="Times New Roman"/>
          <w:b w:val="false"/>
          <w:i w:val="false"/>
          <w:color w:val="ff0000"/>
          <w:sz w:val="28"/>
        </w:rPr>
        <w:t xml:space="preserve">; от 10.10.2024 </w:t>
      </w:r>
      <w:r>
        <w:rPr>
          <w:rFonts w:ascii="Times New Roman"/>
          <w:b w:val="false"/>
          <w:i w:val="false"/>
          <w:color w:val="000000"/>
          <w:sz w:val="28"/>
        </w:rPr>
        <w:t>№ 839</w:t>
      </w:r>
      <w:r>
        <w:rPr>
          <w:rFonts w:ascii="Times New Roman"/>
          <w:b w:val="false"/>
          <w:i w:val="false"/>
          <w:color w:val="ff0000"/>
          <w:sz w:val="28"/>
        </w:rPr>
        <w:t xml:space="preserve">; от 28.02.2025 </w:t>
      </w:r>
      <w:r>
        <w:rPr>
          <w:rFonts w:ascii="Times New Roman"/>
          <w:b w:val="false"/>
          <w:i w:val="false"/>
          <w:color w:val="000000"/>
          <w:sz w:val="28"/>
        </w:rPr>
        <w:t>№ 109</w:t>
      </w:r>
      <w:r>
        <w:rPr>
          <w:rFonts w:ascii="Times New Roman"/>
          <w:b w:val="false"/>
          <w:i w:val="false"/>
          <w:color w:val="ff0000"/>
          <w:sz w:val="28"/>
        </w:rPr>
        <w:t xml:space="preserve">; от 28.07.2025 </w:t>
      </w:r>
      <w:r>
        <w:rPr>
          <w:rFonts w:ascii="Times New Roman"/>
          <w:b w:val="false"/>
          <w:i w:val="false"/>
          <w:color w:val="000000"/>
          <w:sz w:val="28"/>
        </w:rPr>
        <w:t>№ 565</w:t>
      </w:r>
      <w:r>
        <w:rPr>
          <w:rFonts w:ascii="Times New Roman"/>
          <w:b w:val="false"/>
          <w:i w:val="false"/>
          <w:color w:val="ff0000"/>
          <w:sz w:val="28"/>
        </w:rPr>
        <w:t xml:space="preserve">; от 10.09.2025 </w:t>
      </w:r>
      <w:r>
        <w:rPr>
          <w:rFonts w:ascii="Times New Roman"/>
          <w:b w:val="false"/>
          <w:i w:val="false"/>
          <w:color w:val="000000"/>
          <w:sz w:val="28"/>
        </w:rPr>
        <w:t>№ 737</w:t>
      </w:r>
      <w:r>
        <w:rPr>
          <w:rFonts w:ascii="Times New Roman"/>
          <w:b w:val="false"/>
          <w:i w:val="false"/>
          <w:color w:val="ff0000"/>
          <w:sz w:val="28"/>
        </w:rPr>
        <w:t>.</w:t>
      </w:r>
      <w:r>
        <w:br/>
      </w:r>
      <w:r>
        <w:rPr>
          <w:rFonts w:ascii="Times New Roman"/>
          <w:b w:val="false"/>
          <w:i w:val="false"/>
          <w:color w:val="000000"/>
          <w:sz w:val="28"/>
        </w:rPr>
        <w:t>
</w:t>
      </w:r>
    </w:p>
    <w:bookmarkStart w:name="z309" w:id="307"/>
    <w:p>
      <w:pPr>
        <w:spacing w:after="0"/>
        <w:ind w:left="0"/>
        <w:jc w:val="left"/>
      </w:pPr>
      <w:r>
        <w:rPr>
          <w:rFonts w:ascii="Times New Roman"/>
          <w:b/>
          <w:i w:val="false"/>
          <w:color w:val="000000"/>
        </w:rPr>
        <w:t xml:space="preserve"> Глава 3. Статус, полномочия первого руководителя Министерства</w:t>
      </w:r>
    </w:p>
    <w:bookmarkEnd w:id="307"/>
    <w:bookmarkStart w:name="z310" w:id="308"/>
    <w:p>
      <w:pPr>
        <w:spacing w:after="0"/>
        <w:ind w:left="0"/>
        <w:jc w:val="both"/>
      </w:pPr>
      <w:r>
        <w:rPr>
          <w:rFonts w:ascii="Times New Roman"/>
          <w:b w:val="false"/>
          <w:i w:val="false"/>
          <w:color w:val="000000"/>
          <w:sz w:val="28"/>
        </w:rPr>
        <w:t>
      16. Руководство Министерством осуществляется первым руководителем, который несет персональную ответственность за выполнение возложенных на Министерство задач и осуществление им своих полномочий.</w:t>
      </w:r>
    </w:p>
    <w:bookmarkEnd w:id="308"/>
    <w:bookmarkStart w:name="z311" w:id="309"/>
    <w:p>
      <w:pPr>
        <w:spacing w:after="0"/>
        <w:ind w:left="0"/>
        <w:jc w:val="both"/>
      </w:pPr>
      <w:r>
        <w:rPr>
          <w:rFonts w:ascii="Times New Roman"/>
          <w:b w:val="false"/>
          <w:i w:val="false"/>
          <w:color w:val="000000"/>
          <w:sz w:val="28"/>
        </w:rPr>
        <w:t>
      17. Первый руководитель Министерства назначается на должность и освобождается от должности в соответствии с законодательством Республики Казахстан.</w:t>
      </w:r>
    </w:p>
    <w:bookmarkEnd w:id="309"/>
    <w:bookmarkStart w:name="z312" w:id="310"/>
    <w:p>
      <w:pPr>
        <w:spacing w:after="0"/>
        <w:ind w:left="0"/>
        <w:jc w:val="both"/>
      </w:pPr>
      <w:r>
        <w:rPr>
          <w:rFonts w:ascii="Times New Roman"/>
          <w:b w:val="false"/>
          <w:i w:val="false"/>
          <w:color w:val="000000"/>
          <w:sz w:val="28"/>
        </w:rPr>
        <w:t>
      18. Первый руководитель Министерства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10"/>
    <w:bookmarkStart w:name="z313" w:id="311"/>
    <w:p>
      <w:pPr>
        <w:spacing w:after="0"/>
        <w:ind w:left="0"/>
        <w:jc w:val="both"/>
      </w:pPr>
      <w:r>
        <w:rPr>
          <w:rFonts w:ascii="Times New Roman"/>
          <w:b w:val="false"/>
          <w:i w:val="false"/>
          <w:color w:val="000000"/>
          <w:sz w:val="28"/>
        </w:rPr>
        <w:t>
      19. Полномочия первого руководителя Министерства:</w:t>
      </w:r>
    </w:p>
    <w:bookmarkEnd w:id="311"/>
    <w:bookmarkStart w:name="z314" w:id="312"/>
    <w:p>
      <w:pPr>
        <w:spacing w:after="0"/>
        <w:ind w:left="0"/>
        <w:jc w:val="both"/>
      </w:pPr>
      <w:r>
        <w:rPr>
          <w:rFonts w:ascii="Times New Roman"/>
          <w:b w:val="false"/>
          <w:i w:val="false"/>
          <w:color w:val="000000"/>
          <w:sz w:val="28"/>
        </w:rPr>
        <w:t>
      1) представляет Республику Казахстан в отношениях с иностранными государствами и международными организациями в пределах своей компетенции;</w:t>
      </w:r>
    </w:p>
    <w:bookmarkEnd w:id="312"/>
    <w:bookmarkStart w:name="z315" w:id="313"/>
    <w:p>
      <w:pPr>
        <w:spacing w:after="0"/>
        <w:ind w:left="0"/>
        <w:jc w:val="both"/>
      </w:pPr>
      <w:r>
        <w:rPr>
          <w:rFonts w:ascii="Times New Roman"/>
          <w:b w:val="false"/>
          <w:i w:val="false"/>
          <w:color w:val="000000"/>
          <w:sz w:val="28"/>
        </w:rPr>
        <w:t>
      2) представляет Министерство в государственных органах, иных организациях;</w:t>
      </w:r>
    </w:p>
    <w:bookmarkEnd w:id="313"/>
    <w:bookmarkStart w:name="z316" w:id="314"/>
    <w:p>
      <w:pPr>
        <w:spacing w:after="0"/>
        <w:ind w:left="0"/>
        <w:jc w:val="both"/>
      </w:pPr>
      <w:r>
        <w:rPr>
          <w:rFonts w:ascii="Times New Roman"/>
          <w:b w:val="false"/>
          <w:i w:val="false"/>
          <w:color w:val="000000"/>
          <w:sz w:val="28"/>
        </w:rPr>
        <w:t>
      3) определяет обязанности и полномочия своих заместителей;</w:t>
      </w:r>
    </w:p>
    <w:bookmarkEnd w:id="314"/>
    <w:bookmarkStart w:name="z317" w:id="315"/>
    <w:p>
      <w:pPr>
        <w:spacing w:after="0"/>
        <w:ind w:left="0"/>
        <w:jc w:val="both"/>
      </w:pPr>
      <w:r>
        <w:rPr>
          <w:rFonts w:ascii="Times New Roman"/>
          <w:b w:val="false"/>
          <w:i w:val="false"/>
          <w:color w:val="000000"/>
          <w:sz w:val="28"/>
        </w:rPr>
        <w:t>
      4) в соответствии с законодательством Республики Казахстан назначает на должности и освобождает от должностей персонал дипломатической службы, вопросы трудовых отношений которого отнесены к компетенции Министра;</w:t>
      </w:r>
    </w:p>
    <w:bookmarkEnd w:id="315"/>
    <w:bookmarkStart w:name="z318" w:id="316"/>
    <w:p>
      <w:pPr>
        <w:spacing w:after="0"/>
        <w:ind w:left="0"/>
        <w:jc w:val="both"/>
      </w:pPr>
      <w:r>
        <w:rPr>
          <w:rFonts w:ascii="Times New Roman"/>
          <w:b w:val="false"/>
          <w:i w:val="false"/>
          <w:color w:val="000000"/>
          <w:sz w:val="28"/>
        </w:rPr>
        <w:t>
      5) в установленном законодательством порядке поощряет и налагает дисциплинарные взыскания на персонал дипломатической службы, за исключением персонала, вопросы трудовых отношений которого отнесены к компетенции вышестоящих государственных органов и должностных лиц;</w:t>
      </w:r>
    </w:p>
    <w:bookmarkEnd w:id="316"/>
    <w:bookmarkStart w:name="z319" w:id="317"/>
    <w:p>
      <w:pPr>
        <w:spacing w:after="0"/>
        <w:ind w:left="0"/>
        <w:jc w:val="both"/>
      </w:pPr>
      <w:r>
        <w:rPr>
          <w:rFonts w:ascii="Times New Roman"/>
          <w:b w:val="false"/>
          <w:i w:val="false"/>
          <w:color w:val="000000"/>
          <w:sz w:val="28"/>
        </w:rPr>
        <w:t>
      6) определяет потребность в кадрах органов дипломатической службы;</w:t>
      </w:r>
    </w:p>
    <w:bookmarkEnd w:id="317"/>
    <w:bookmarkStart w:name="z320" w:id="318"/>
    <w:p>
      <w:pPr>
        <w:spacing w:after="0"/>
        <w:ind w:left="0"/>
        <w:jc w:val="both"/>
      </w:pPr>
      <w:r>
        <w:rPr>
          <w:rFonts w:ascii="Times New Roman"/>
          <w:b w:val="false"/>
          <w:i w:val="false"/>
          <w:color w:val="000000"/>
          <w:sz w:val="28"/>
        </w:rPr>
        <w:t>
      7) осуществляет иные полномочия в соответствии с законодательством Республики Казахстан.</w:t>
      </w:r>
    </w:p>
    <w:bookmarkEnd w:id="318"/>
    <w:bookmarkStart w:name="z321" w:id="319"/>
    <w:p>
      <w:pPr>
        <w:spacing w:after="0"/>
        <w:ind w:left="0"/>
        <w:jc w:val="both"/>
      </w:pPr>
      <w:r>
        <w:rPr>
          <w:rFonts w:ascii="Times New Roman"/>
          <w:b w:val="false"/>
          <w:i w:val="false"/>
          <w:color w:val="000000"/>
          <w:sz w:val="28"/>
        </w:rPr>
        <w:t>
      Исполнение полномочий первого руководителя Министерства в период его отсутствия осуществляется лицом, его замещающим в соответствии с действующим законодательством.</w:t>
      </w:r>
    </w:p>
    <w:bookmarkEnd w:id="319"/>
    <w:bookmarkStart w:name="z322" w:id="320"/>
    <w:p>
      <w:pPr>
        <w:spacing w:after="0"/>
        <w:ind w:left="0"/>
        <w:jc w:val="both"/>
      </w:pPr>
      <w:r>
        <w:rPr>
          <w:rFonts w:ascii="Times New Roman"/>
          <w:b w:val="false"/>
          <w:i w:val="false"/>
          <w:color w:val="000000"/>
          <w:sz w:val="28"/>
        </w:rPr>
        <w:t>
      20. Первый руководитель Министерства определяет полномочия своих заместителей в соответствии с действующим законодательством.</w:t>
      </w:r>
    </w:p>
    <w:bookmarkEnd w:id="320"/>
    <w:bookmarkStart w:name="z323" w:id="321"/>
    <w:p>
      <w:pPr>
        <w:spacing w:after="0"/>
        <w:ind w:left="0"/>
        <w:jc w:val="both"/>
      </w:pPr>
      <w:r>
        <w:rPr>
          <w:rFonts w:ascii="Times New Roman"/>
          <w:b w:val="false"/>
          <w:i w:val="false"/>
          <w:color w:val="000000"/>
          <w:sz w:val="28"/>
        </w:rPr>
        <w:t>
      21. Аппарат Министерства возглавляется руководителем аппарата или должностным лицом Министерства, назначаемым на должность и освобождаемым от должности в соответствии с действующим законодательством Республики Казахстан.</w:t>
      </w:r>
    </w:p>
    <w:bookmarkEnd w:id="321"/>
    <w:bookmarkStart w:name="z324" w:id="322"/>
    <w:p>
      <w:pPr>
        <w:spacing w:after="0"/>
        <w:ind w:left="0"/>
        <w:jc w:val="left"/>
      </w:pPr>
      <w:r>
        <w:rPr>
          <w:rFonts w:ascii="Times New Roman"/>
          <w:b/>
          <w:i w:val="false"/>
          <w:color w:val="000000"/>
        </w:rPr>
        <w:t xml:space="preserve"> Глава 4. Имущество Министерства</w:t>
      </w:r>
    </w:p>
    <w:bookmarkEnd w:id="322"/>
    <w:bookmarkStart w:name="z325" w:id="323"/>
    <w:p>
      <w:pPr>
        <w:spacing w:after="0"/>
        <w:ind w:left="0"/>
        <w:jc w:val="both"/>
      </w:pPr>
      <w:r>
        <w:rPr>
          <w:rFonts w:ascii="Times New Roman"/>
          <w:b w:val="false"/>
          <w:i w:val="false"/>
          <w:color w:val="000000"/>
          <w:sz w:val="28"/>
        </w:rPr>
        <w:t>
      22. Министерство может иметь на праве оперативного управления обособленное имущество в случаях, предусмотренных законодательством.</w:t>
      </w:r>
    </w:p>
    <w:bookmarkEnd w:id="323"/>
    <w:bookmarkStart w:name="z326" w:id="324"/>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24"/>
    <w:bookmarkStart w:name="z327" w:id="325"/>
    <w:p>
      <w:pPr>
        <w:spacing w:after="0"/>
        <w:ind w:left="0"/>
        <w:jc w:val="both"/>
      </w:pPr>
      <w:r>
        <w:rPr>
          <w:rFonts w:ascii="Times New Roman"/>
          <w:b w:val="false"/>
          <w:i w:val="false"/>
          <w:color w:val="000000"/>
          <w:sz w:val="28"/>
        </w:rPr>
        <w:t>
      23. Имущество, закрепленное за Министерством, относится к республиканской собственности.</w:t>
      </w:r>
    </w:p>
    <w:bookmarkEnd w:id="325"/>
    <w:bookmarkStart w:name="z328" w:id="326"/>
    <w:p>
      <w:pPr>
        <w:spacing w:after="0"/>
        <w:ind w:left="0"/>
        <w:jc w:val="both"/>
      </w:pPr>
      <w:r>
        <w:rPr>
          <w:rFonts w:ascii="Times New Roman"/>
          <w:b w:val="false"/>
          <w:i w:val="false"/>
          <w:color w:val="000000"/>
          <w:sz w:val="28"/>
        </w:rPr>
        <w:t>
      24.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26"/>
    <w:bookmarkStart w:name="z329" w:id="327"/>
    <w:p>
      <w:pPr>
        <w:spacing w:after="0"/>
        <w:ind w:left="0"/>
        <w:jc w:val="left"/>
      </w:pPr>
      <w:r>
        <w:rPr>
          <w:rFonts w:ascii="Times New Roman"/>
          <w:b/>
          <w:i w:val="false"/>
          <w:color w:val="000000"/>
        </w:rPr>
        <w:t xml:space="preserve"> Глава 5. Реорганизация и упразднение Министерства</w:t>
      </w:r>
    </w:p>
    <w:bookmarkEnd w:id="327"/>
    <w:bookmarkStart w:name="z330" w:id="328"/>
    <w:p>
      <w:pPr>
        <w:spacing w:after="0"/>
        <w:ind w:left="0"/>
        <w:jc w:val="both"/>
      </w:pPr>
      <w:r>
        <w:rPr>
          <w:rFonts w:ascii="Times New Roman"/>
          <w:b w:val="false"/>
          <w:i w:val="false"/>
          <w:color w:val="000000"/>
          <w:sz w:val="28"/>
        </w:rPr>
        <w:t>
      25. Реорганизация и упразднение Министерства осуществляются в соответствии с законодательством Республики Казахстан.</w:t>
      </w:r>
    </w:p>
    <w:bookmarkEnd w:id="328"/>
    <w:bookmarkStart w:name="z331" w:id="329"/>
    <w:p>
      <w:pPr>
        <w:spacing w:after="0"/>
        <w:ind w:left="0"/>
        <w:jc w:val="left"/>
      </w:pPr>
      <w:r>
        <w:rPr>
          <w:rFonts w:ascii="Times New Roman"/>
          <w:b/>
          <w:i w:val="false"/>
          <w:color w:val="000000"/>
        </w:rPr>
        <w:t xml:space="preserve"> Перечень организаций, находящихся в ведении Министерства</w:t>
      </w:r>
    </w:p>
    <w:bookmarkEnd w:id="329"/>
    <w:bookmarkStart w:name="z332" w:id="330"/>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"Дипломатический сервис" Министерства.</w:t>
      </w:r>
    </w:p>
    <w:bookmarkEnd w:id="330"/>
    <w:bookmarkStart w:name="z333" w:id="331"/>
    <w:p>
      <w:pPr>
        <w:spacing w:after="0"/>
        <w:ind w:left="0"/>
        <w:jc w:val="both"/>
      </w:pPr>
      <w:r>
        <w:rPr>
          <w:rFonts w:ascii="Times New Roman"/>
          <w:b w:val="false"/>
          <w:i w:val="false"/>
          <w:color w:val="000000"/>
          <w:sz w:val="28"/>
        </w:rPr>
        <w:t>
      2. Акционерное общество "Институт внешнеполитических исследований".</w:t>
      </w:r>
    </w:p>
    <w:bookmarkEnd w:id="331"/>
    <w:bookmarkStart w:name="z334" w:id="332"/>
    <w:p>
      <w:pPr>
        <w:spacing w:after="0"/>
        <w:ind w:left="0"/>
        <w:jc w:val="both"/>
      </w:pPr>
      <w:r>
        <w:rPr>
          <w:rFonts w:ascii="Times New Roman"/>
          <w:b w:val="false"/>
          <w:i w:val="false"/>
          <w:color w:val="000000"/>
          <w:sz w:val="28"/>
        </w:rPr>
        <w:t>
      3. Некоммерческое акционерное общество "Фонд Отандастар".</w:t>
      </w:r>
    </w:p>
    <w:bookmarkEnd w:id="332"/>
    <w:bookmarkStart w:name="z335" w:id="333"/>
    <w:p>
      <w:pPr>
        <w:spacing w:after="0"/>
        <w:ind w:left="0"/>
        <w:jc w:val="both"/>
      </w:pPr>
      <w:r>
        <w:rPr>
          <w:rFonts w:ascii="Times New Roman"/>
          <w:b w:val="false"/>
          <w:i w:val="false"/>
          <w:color w:val="000000"/>
          <w:sz w:val="28"/>
        </w:rPr>
        <w:t>
      4. Акционерное общество "Национальная компания "KAZAKH INVEST".</w:t>
      </w:r>
    </w:p>
    <w:bookmarkEnd w:id="333"/>
    <w:bookmarkStart w:name="z336" w:id="334"/>
    <w:p>
      <w:pPr>
        <w:spacing w:after="0"/>
        <w:ind w:left="0"/>
        <w:jc w:val="both"/>
      </w:pPr>
      <w:r>
        <w:rPr>
          <w:rFonts w:ascii="Times New Roman"/>
          <w:b w:val="false"/>
          <w:i w:val="false"/>
          <w:color w:val="000000"/>
          <w:sz w:val="28"/>
        </w:rPr>
        <w:t>
      5. Некоммерческое акционерное общество "Казахстанское агентство международного развития "KazAID".</w:t>
      </w:r>
    </w:p>
    <w:bookmarkEnd w:id="3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2004 года N 1118</w:t>
            </w:r>
          </w:p>
        </w:tc>
      </w:tr>
    </w:tbl>
    <w:bookmarkStart w:name="z46" w:id="335"/>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3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октября 1999 года N 1578 "Вопросы Министерства иностранных дел Республики Казахстан" (САПП Республики Казахстан, 1999 г., N 49, ст. 472).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марта 2000 года N 421 "О Комитете по делам Содружества Независимых Государств Министерства иностранных дел Республики Казахстан" (САПП Республики Казахстан, 2000 г., N 16, ст. 164).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января 2001 года N 166 "Некоторые вопросы Министерства иностранных дел Республики Казахстан" (САПП Республики Казахстан, 2001 г., N 4-5, ст.55).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сентября 2002 года N 1060 "Некоторые вопросы Министерства иностранных дел Республики Казахстан" (САПП Республики Казахстан, 2002 г., N 32, ст. 345).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сентября 2002 года N 1074 "О внесении изменения в постановление Правительства Республики Казахстан от 21 октября 1999 года N 1578" (САПП Республики Казахстан, 2002 г., N 32, ст. 351).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октября 2002 года N 1109 "О внесении изменений и дополнений в постановление Правительства Республики Казахстан от 21 марта 2000 года N 421" (САПП Республики Казахстан, 2002 г., N 34, ст. 365).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