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18a8" w14:textId="9a71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№ 1117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3"/>
      </w:tblGrid>
      <w:tr>
        <w:trPr>
          <w:trHeight w:val="30" w:hRule="atLeast"/>
        </w:trPr>
        <w:tc>
          <w:tcPr>
            <w:tcW w:w="1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Утратило силу за исключением пунктов 3, 4, 5 постановлением Правительства РК от 23.09.2014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Утвердить прилагаемые: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Министерстве здравоохранения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подписания и подлежит официальному опубликованию).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 с изменением, внесенным постановлением Правительства РК от 31.01.2013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подписания и подлежит официальному опубликованию).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 Разрешить Министру здравоохранения Республики Казахстан иметь двух вице-министров.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В пункт 2 внесены изменения - постановлением Правительства РК от 27 февраля 2006 года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Образовать Комитет по контролю за качеством медицинских услуг с передачей ему функции Министерства здравоохранения Республики Казахстан по осуществлению контроля за соблюдением стандартов в области здравоохранения.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 Комитет фармации, фармацевтической и медицинской промышленности Министерства здравоохранения Республики Казахстан путем преобразования в Комитет фармации Министерства здравоохранения Республики Казахстан с передачей ему функций реорганизуемого Комитета, за исключением регулирования фармацевтической и медицинской промышленности.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Реорганизовать территориальные подразделения Комитета фармации, фармацевтической и медицинской промышленности Министерства здравоохранения Республики Казахстан путем преобразования в территориальные подразделения Комитета фармации Министерства здравоохранения Республики Казахстан согласно приложению 1 к настоящему постановлению.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 Министерству здравоохранения Республики Казахстан в установленном законодательством порядке: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в срок до 1 декабря 2004 года разработать и внести в Правительство Республики Казахстан проект положения о Комитете по контролю за качеством медицинских услуг Министерства здравоохранения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обеспечить государственную регистрацию ведомств в органах юстиции.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7. Признать утратившими силу некоторые решения Правительства Республики Казахстан согласно приложению 2 к настоящему постановлению.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8. Настоящее постановление вступает в силу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1117  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 Министерстве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в редакции постановления Правительства РК от 31.01.2013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 в редакции постановления Правительства РК от 26.03.2014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Министерство здравоохранения Республики Казахстан имеет ведомства: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Комитет контроля медицинской и фармацевтической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Комитет оплаты медицинских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Министерство здравоохранения Республики Казахстан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Министерство здравоохранения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счета в органах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Министерство здравоохранения Республики Казахстан вступает в гражданско-правовые отношения от собственного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Министерство здравоохранения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Министерство здравоохранения Республики Казахстан по вопросам своей компетенции в установленном законодательством порядке принимает решения, оформляемые приказами Министра здравоохранения Республики Казахстан и другими актами,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Структура и лимит штатной численности Министерства здравоохранения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Местонахождение Министерства: 010000, город Астана, Есильский район, ул. Орынбор, дом 8, Дом министерств, 5 подъезд.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Полное наименование Министерства - государственное учреждение "Министерство здравоохранения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Настоящее Положение является учредительным документом Министерства здравоохранения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Финансирование деятельности Министерства здравоохранения Республики Казахстан осуществляется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Министерству здравоохранения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Если Министерству здравоохранения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Миссия, основные задачи, функции, права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обязанности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14. Миссия Министерства здравоохранения Республики Казахстан: улучшение здоровья граждан Казахстана путем эффективного формирования и реализации государственной политики, осуществления межотраслевой координации и государственного регулирования предоставления услуг в области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проведение государственной политики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организация обеспечения в соответствии с законодательством Республики Казахстан получения гражданами бесплатной медицинской помощи в пределах гарантированного государством объема;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организация обеспечения населения и организаций здравоохранения безопасными, эффективными и качественными лекарственными средствами.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15 с изменением, внесенным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Функции центрального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разработка системы государственного планирования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реализация совместных международных проектов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осуществление международного сотрудничества в области здравоохранения, в том числе медицинской и фармацевтической науки и медицинского и фармацевтического образования, а также в сфере предоставления специальных социальных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определение приоритетов научных разработок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разработка и реализация программ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организация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обеспечение развития медицинской и фармацевтической науки и координации научной деятельности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разработка и утверждение в пределах своей компетенции нормативных правовых, правовых актов и форм учетной и отчетной документации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осуществление мониторинга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координация деятельности субъектов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здравоохранения, организация доступа к ним физических и юридических лиц в соответствии с законодательством Республики Казахстан в сфере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согласование технических параметров ведомственных медицинских информационных систем, а также содержания электронных информационных ресурсов государственных органов, имеющих ведомственные медицинские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внедрение новых методов профилактики, диагностики, лечения и медицинской реабилитации;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осуществление межотраслевого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 разработка и 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организации оказания  медицинской 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определение порядка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формирование приоритетов научных разработок фундаментального и прикладного характера, координация научного сопровождения в области здравоохранения, разработка концепции медицинской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 создание консультативно-совещательных и экспертных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 утверждение положений об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клинических специальностей интернатуры, резидентуры;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скрининга для максимально раннего выявления детей группы "риска" в родовспомогательных учреждениях, детских поликлиниках, учреждениях первичной медико-санитарной помощи и направления выявленных детей группы "риска" и с ограниченными возможностями в психолого-медико-педагогические консультации;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23) определение порядка организации диагностики, лечения различных видов патологии детей с физическими и (или) психическими недостатками;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24) разработка и по согласованию с уполномоченными органами в области социальной защиты населения и образования утверждение квалификационных требований к социальным работникам и порядка их аттестации, а также стандартов оказания специальных социальных услуг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26.08.2013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26) координация и методическое руководство формирования здорового образа жизни и здорового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27)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отраслевой системы поощрения и порядка присвоения почетных званий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28) определение потребности в кадрах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29) обеспечение ведомственного статистического наблюдения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30) размещение государственного образовательного заказа на подготовку по медицинским и фармацевтическим специальностям, а также повышению квалификации и переподготовке медицинских и фармацевтических кадров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31) организация подготовки, повышения квалификации и переподготовки медицинских и фармацевтических кадров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32) согласование назначения руководителей местных органов государственного управления здравоохранением;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33) осуществление руководства деятельностью подведомственных организаций здравоохранения, в том числе организаций медицинского и фармацевтического образования и науки, назначение и освобождение руководителей и 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34) утверждение состава и Положения Центральной комиссии по вопросам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35) обеспечение совместно с уполномоченным органом в области образования подготовки врачей общей практики, педиатров и средних медицинских работников по вопросам раннего выявления детей группы "риска";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обеспечение проведения анализа потребностей населения в специальных социальных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37) обеспечение ведения мониторинга по предоставлению специальных социальных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реализация государственной политики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39) реализация государственной политики в сфере предоставления специальных социальных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40) осуществление взаимодействия с общественными объединениями по реализации государственной политики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41) осуществление мероприятий по оснащению государственных организаций 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42) оказание в пределах своей компетенции электронных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43) рассмотрение обращений физических и юридических лиц по вопросам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44) организация разъяснительной работы среди населения по вопросам охраны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45) осуществление научно-медицинской экспертизы научных проектов и программ, научно-медицинских разработок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47) взаимодействие с физическими и юридическими лицами, уполномоченными органами в области социальной защиты населения и образования и другими государственными органами по вопросам предоставления специальных социальных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26.08.2013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49) осуществление контроля за содержанием лиц, находящихся в медицинских вытрезвителях;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50) осуществление внутреннего контроля за качеством оказания государственных услуг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осуществление в пределах своей компетенции защиты прав потребителей при оказании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и порядка деятельности формулярной комиссии по вопросам рационального использования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 обеспечение готовности подведомственных организаций по предупреждению и лечению заболеваний населения при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Функции ведомств: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- 8)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участие в государственной экспертизе проектов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- 11)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приостановление деятельности или отдельных видов деятельности индивидуального предпринимателя или юридического лица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14) - 26)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27) рассмотрение дел об административных правонарушениях и наложение административных взысканий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28) реализация государственной политики в области контроля за оказанием медицинских услуг и контроля в сфере обращения лекарственных средств,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29) лицензирование ввоза на территорию Республики Казахстан из стран, не входящих в Таможенный союз, и вывоза с территории Республики Казахстан в эти страны органов (части органов) и (или) тканей человека, крови и ее 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30) осуществление выдачи заключений (разрешительных документов) на ввоз на территорию Республики Казахстан лекарственных средств, изделий медицинского назначения и медицинской техники (в том числе незарегистрированных) в качестве гуманитарной помощи или помощи при чрезвычайных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31) выдача разрешений на проведение доклинических (неклинических) и клинических исследований фармакологических и лекарственных средств, а также клинических исследований медицинских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32) государственная регистрация, перерегистрация, внесение изменений в регистрационное досье, отзыв решения о государственной регистрации лекарственных средств, изделий медицинского назначения и медицинской техники, ведение Государственного реестра лекарственных средств,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33) определение соответствия субъекта здравоохранения требованиям к оказанию высокоспециализированной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34) разработка и утверждение Государственной фармакопеи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35) определение степени удовлетворенности граждан уровнем и качеством оказываемой медицинской помощи;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организация проведения квалификационных экзаменов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37) организация и проведение государственной аттестации научных организаций и организаций образования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проведение аттестации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 (имеющих медицинское образование);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39) проведение аттестации на профессиональную компетентность специалистов в области здравоохранения, в том числе судебно-медицинских, судебно-наркологических, судебно-психиатрических экспертов;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40) организация и проведение аккредитации субъектов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41) аккредитация физических лиц для проведения независимой экспертизы деятельности субъектов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42) формирование банка данных аккредитованных субъектов и независимых экспертов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30.11.2013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со дня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30.11.2013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со дня первого официального опубликования);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45) выдача разрешений на рекламу лекарственных средств, изделий медицинского назначения и медицинской техники, биологически активных добавок к пище;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46) осуществление государственного регулирования цен на лекарственные средства и медицинские услуги, оказываемые государственными организациями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47) контроль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и фармацевтической деятельностью, а также уведомительного порядка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48) контроль за внедрением новых методов профилактики, диагностики, лечения и медицинской реабилитации;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49) государственный контроль в сфере обращения лекарственных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50) контроль за рекламой медицинских услуг, лекарственных средств,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определение списка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52) признание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 контроль за рациональным назначением лекарственных средств на всех уровнях оказания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54) контроль за эффективным использованием медицинской техники в организациях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55) контроль за деятельностью субъектов оказания услуг традиционной медицины, народной медицины (целительства);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56) оплата медицинских услуг по оказанию гарантированного объема бесплатной медицинской помощи (далее - ГОБМП) по администрируемым бюджетным программам;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57) разработка методики формирования тарифов и планирования затрат на медицинские услуги, оказываемые в рамках ГОБМП;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58) разработка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59) организация выбора поставщика услуг по оказанию ГОБМП из средств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60) осуществление возмещения затрат по оказанию ГОБМП из средств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61) осуществление внешней экспертизы качества медицинских услуг в рамках ГОБМП;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62) оценка и мониторинг за эффективным управлением организацией медицинской помощи и использованием ресурсов при оказании ГОБМП;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63)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64) осуществление контроля, координации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16 с изменениями, внесенными постановлениями Правительства РК от 26.08.2013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03.10.2013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30.11.2013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со дня первого официального опубликования);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26.03.2014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Права и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принимать обязательные для исполнения нормативные правовые акты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осуществлять иные права, предусмотренные действующими законодательными актами.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Руководство Министерством здравоохранения Республики Казахстан осуществляет Министр, который несет персональную ответственность за выполнение возложенных на Министерство задач и осуществление им своих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Министр назначается на должность и освобождается от должности Президентом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Министр имеет заместителей, которые назначаются на должности и освобождаются от должностей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Полномочия Министра: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формирует политику в сфере 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обеспечивает межотраслевую координацию в пределах, предусмотренных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определяет полномочия своих заместителей;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определяет компетенцию и порядок взаимодействия ведомства с иными государственными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в пределах компетенции Министерства принимает нормативные 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представляет Министерство в Парламенте Республики Казахстан, иных государственных органах и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утверждает стратегические и программные документы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утверждает регламенты и стандарты оказания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осуществляет руководство деятельностью подведомственных организаций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принимает решения по другим вопросам, отнесенным к его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Министр определяет полномочия своих заместителей в соответствии с действующим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Аппарат Министерства здравоохранения Республики Казахстан возглавляет ответственный секретарь, назначаемый на должность и освобождаемый от должности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24. Министерство здравоохранения Республики Казахстан может иметь на праве оперативного управления обособленное имущество в случаях, предусмотренных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Имущество, закрепленное за Министерством здравоохранения Республики Казахстан, относится к республиканской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27. Реорганизация и упразднение Министерства осуществляются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находящихся в ведении Министерства здравоохранения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 и его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с изменениями, внесенными постановлениями Правительства РК от 26.08.2013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16.09.2013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10.10.2013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20.12.2013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Государственные предприятия на праве хозяйственного 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16.05.2014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Казахский научно-исследовательский институт онкологии и радиологии.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Научно-исследовательский институт кардиологии и внутренних болезней.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Казахский национальный медицинский университет имени С.Д. Асфендиярова.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Карагандинский государственный медицинский университет.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Республиканский центр развития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Национальный центр проблем формирования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Научно-исследовательский кожно-венерологический институт.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Научный центр акушерства, гинекологии и перинатологии.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Государственный медицинский университет города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Национальный центр экспертизы лекарственных средств, изделий медицинского назначения и медицинской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Высшая школа общественного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Южно-Казахстанская государственная фармацевтическая академия.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Научно-исследовательский институт травматологии и ортопедии.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Научно-производственный центр трансфузиологии.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13.06.2014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Республиканский Центр санитарной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Республиканское государственное предприятие на праве хозяйственного ведения "Республиканский научно-практический центр психиатрии, психотерапии и наркологии".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"Республиканский центр электронного здравоохранения".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Казенные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Лечебно-трудовая мастерская при Республиканской психиатрической больнице специализированного типа с интенсивным наблюдением.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Хозяйственное управление Министерства здравоохранения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Западно-Казахстанский государственный медицинский университет имени Марата Оспанова.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Научный центр педиатрии и детской хирургии.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Научно-исследовательский институт радиационной медицины и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Республиканский центр крови.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Республиканский колледж по подготовке и переподготовке средних медицинских и фармацевтических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02.07.2013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Детский клинический санаторий "Алатау".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Республиканский научно-практический центр медико-социальных проблем наркомании.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Национальный центр гигиены труда и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16.09.2013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Республиканский клинический госпиталь для инвалидов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Национальный центр проблем туберкулеза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Центральный клинический госпиталь для инвалидов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Республиканский детский реабилитационный центр "Балбулак".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20.12.2013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Республиканский центр реабилитации "Бурабай".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Центр судебной медицины.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21 - 40.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Раздел 3 с изменениями, внесенными постановлениями Правительства РК от 25.05.2013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26.08.2013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26.08.2013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СК-Фармация.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Акционерные общества, государственные пакеты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акций которых переданы во владение и пользование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Министерству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Национальный научный медицинский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Медицинский университет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Казахский орден "Знак Почета" научно-исследовательский институт глазных болезней.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Научный центр урологии имени академика Б.У. Джарбусынова.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Национальный научный центр хирургии имени А.Н. Сызганова.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"КазМедТех".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территориальных органов,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находящихся в ведении ведомств 1. Территориальные департаменты Комитета государственного 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Раздел 1 исключен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Территориальные департаменты Комитета контроля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медицинской и фармацевтической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Департамент Комитета контроля медицинской и фармацевтической деятельности Министерства здравоохранения Республики Казахстан по г.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Департамент Комитета контроля медицинской и фармацевтической деятельности Министерства здравоохранения Республики Казахстан по г.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Департамент Комитета контроля медицинской и фармацевтической деятельности Министерства здравоохранения Республики Казахстан по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Департамент Комитета контроля медицинской и фармацевтической деятельности Министерства здравоохранения Республики Казахстан по Актюбинской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Департамент Комитета контроля медицинской и фармацевтической деятельности Министерства здравоохранения Республики Казахстан по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Департамент Комитета контроля медицинской и фармацевтической деятельности Министерства здравоохранения Республики Казахстан по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Департамент Комитета контроля медицинской и фармацевтической деятельности Министерства здравоохранения Республики Казахстан по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Департамент Комитета контроля медицинской и фармацевтической деятельности Министерства здравоохранения Республики Казахстан по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Департамент Комитета контроля медицинской и фармацевтической деятельности Министерства здравоохранения Республики Казахстан по Западно-Казахстанской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Департамент Комитета контроля медицинской и фармацевтической деятельности Министерства здравоохранения Республики Казахстан по 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Департамент Комитета контроля медицинской и фармацевтической деятельности Министерства здравоохранения Республики Казахстан по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Департамент Комитета контроля медицинской и фармацевтической деятельности Министерства здравоохранения Республики Казахстан по 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Департамент Комитета контроля медицинской и фармацевтической деятельности Министерства здравоохранения Республики Казахстан по Павлодарской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Департамент Комитета контроля медицинской и фармацевтической деятельности Министерства здравоохранения Республики Казахстан по Северо-Казахстанской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Департамент Комитета контроля медицинской и фармацевтической деятельности Министерства здравоохранения Республики Казахстан по Южно-Казахстанской области.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Территориальные департаменты Комитета оплаты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медицинских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Департамент Комитета оплаты медицинских услуг Министерства здравоохранения Республики Казахстан по г.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Департамент Комитета оплаты медицинских услуг Министерства здравоохранения Республики Казахстан по г. 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Департамент Комитета оплаты медицинских услуг Министерства здравоохранения Республики Казахстан по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Департамент Комитета оплаты медицинских услуг Министерства здравоохранения Республики Казахстан по Актюбинской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Департамент Комитета оплаты медицинских услуг Министерства здравоохранения Республики Казахстан по Алматинской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Департамент Комитета оплаты медицинских услуг Министерства здравоохранения Республики Казахстан по Атырауской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Департамент Комитета оплаты медицинских услуг Министерства здравоохранения Республики Казахстан по Восточно-Казахстанской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Департамент Комитета оплаты медицинских услуг Министерства здравоохранения Республики Казахстан по Жамбылской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Департамент Комитета оплаты медицинских услуг Министерства здравоохранения Республики Казахстан по Западно-Казахстанской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Департамент Комитета оплаты медицинских услуг Министерства здравоохранения Республики Казахстан по 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Департамент Комитета оплаты медицинских услуг Министерства здравоохранения Республики Казахстан по Костанайской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Департамент Комитета оплаты медицинских услуг Министерства здравоохранения Республики Казахстан по Кызылординской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Департамент Комитета оплаты медицинских услуг Министерства здравоохранения Республики Казахстан по 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Департамент Комитета оплаты медицинских услуг Министерства здравоохранения Республики Казахстан по Павлодарской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Департамент Комитета оплаты медицинских услуг Министерства здравоохранения Республики Казахстан по Северо-Казахстанской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Департамент Комитета оплаты медицинских услуг Министерства здравоохранения Республики Казахстан по Южно-Казахстанской области.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государственных учреждений,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и его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с изменениями, внесенными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Казахский республиканский лепрозорий.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Республиканская психиатрическая больница специализированного типа с интенсивным наблюдением.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Республиканский центр по профилактике и борьбе со СПИД.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Республиканский центр специального медицинского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5 - 13.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Исключены постановлением Правительства РК от 31.12.2013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1117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находящихся в ведении Министерства здравоохранения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 Сноска. Перечень исключен постановлением Правительства РК от 31.01.2013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подписания и подлежит официальному опубликованию).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октября 2004 года N 1117  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утративших силу некоторых решений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16 ноября 2001 года N 1465 "Вопросы Министерства здравоохранения Республики Казахстан" (САПП Республики Казахстан, 2001 г., N 40, ст. 508).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Подпункт 3) пункта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10 января 2002 года N 20 "О реорганизации Республиканского государственного казенного предприятия "Издательский дом журнала "Здравоохранение Казахстана" Агентства Республики Казахстан по делам здравоохранения" (САПП Республики Казахстан, 2002 г., N 1, ст. 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Подпункт 2) пункта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28 марта 2002 года N 366 "О реорганизации государственных учреждений Комитета государственного санитарно-эпидемиологического надзора Министерства здравоохранения Республики Казахстан "Актюбинская противочумная станция" и "Шымкентская противочумная станция".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Подпункт 2) пункта 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7 мая 2002 года N 500 "О создании Республиканского государственного казенного предприятия "Хозяйственное управление Министерства здравоохранения Республики 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Пункт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22 мая 2002 года N 553 "Отдельные вопросы Республиканского государственного учреждения "Республиканская клиническая психиатрическая больница".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Пункт 3 изменений, которые вносятся в некоторые решения Правительства Республики Казахстан, утвержденные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17 июля 2002 года N 795 "О переименовании государственного учреждения "Республиканская психиатрическая больница строгого наблюдения Агентства Республики Казахстан по делам здравоохранения".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Подпункт 2) пункта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 октября 2002 года N 1081 "Отдельные вопросы Республиканского государственного казенного предприятия "Центр лекарственных средств "Дарi-дармек" Министерства здравоохранения Республики Казахстан" (САПП Республики Казахстан, 2002 г., N 33, ст. 354).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3 февраля 2003 года N 123 "О внесении изменения в постановление Правительства Республики Казахстан от 16 ноября 2001 года N 1465" (САПП Республики Казахстан, 2003 г., N 5, ст. 57).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Подпункт 2) пункта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14 марта 2003 года N 249 "О переименовании Республиканского государственного казенного предприятия "Акмолинская государственная медицинская академия" Министерства здравоохранения Республики Казахстан" (САПП Республики Казахстан, 2003 г., N 10, ст. 123).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Подпункт 2) пункта 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20 мая 2003 года N 463 "О переименовании Республиканского государственного казенного предприятия "Денсаулык" Агентства Республики Казахстан по делам здравоохранения" (САПП Республики Казахстан, 2003 г., N 21-22, ст. 210).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19 июня 2003 года N 577 "О внесении дополнения в постановление Правительства Республики Казахстан от 16 ноября 2001 года N 1465".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Подпункт 2) пункта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29 сентября 2003 года N 989 "О переименовании Республиканского государственного предприятия "Республиканская клиническая больница" Министерства здравоохранения Республики Казахстан" (САПП Республики Казахстан, 2003 г., N 39, ст. 403).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7 ноября 2003 года N 1111 "О внесении изменений и дополнений в постановление Правительства Республики Казахстан от 16 ноября 2001 года N 1465" (САПП Республики Казахстан, 2003 г., N 43, ст. 454).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