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ea58e" w14:textId="e9ea5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Комитета по работе с несостоятельными должниками
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октября 2004 года N 1115. Утратило силу, за исключением подпункта 3) пункта 1 -  постановлением Правительства Республики Казахстан от 24 апреля 2008 года N 387.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Вниманию пользователей!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Постановление Правительства Республики Казахстан от 28 октября 2004 года N 1115 утратило силу, за исключением подпункта 3) пункта 1 -  постановлением Правительства РК от 24.04.2008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29 сентября 2004 года N 1449 "О мерах по дальнейшему совершенствованию системы государственного управления Республики Казахстан",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- 2)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(Подпункты 1) - 2) утратили силу постановлением Правительства РК от 24.04.2008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перечень организаций, находящихся в ведении Комитета.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- 4.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(Пункты 2 - 4 утратили силу постановлением Правительства РК от 24.04.2008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октября 2004 года N 1115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Комитете по работе с несостоятельными должниками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Министерства финансов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Положение утратило силу постановлением Правительства РК от 24.04.2008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2004 года N 1115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Структура Комитета по работе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 несостоятельными должниками Министерства финансов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Структура утратила силу постановлением Правительства РК от 24.04.2008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2004 года N 1115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Перечень с изменениями, внесенными постановлением Правительства РК от 27.04.2006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333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организаций,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находящихся в ведении Комитета по работе с несостоятельными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должниками Министерства финансов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Акционерное                    Центр по работе с финансовыми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общество                       задолженностями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