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0386" w14:textId="8170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1114. Утратило силу постановлением Правительства Республики Казахстан от 23 декабря 2008 года N 1228.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- 2)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(Подпункты 1), 2) утратили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организаций, находящихся в ведении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- 4.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2 - 4 утратили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1114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государственного имущества и приватизации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Положение утратило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государственного имущества и приватизации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Структура утратила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1114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организаций, находящихся в ведении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государственного имущества и приватизации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Перечень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19.05.2005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"Информационно-учетный центр".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