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9b45" w14:textId="d659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геологии и недропользования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N 1107.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Комитет геологии и охраны недр Министерства энергетики и минеральных ресурсов Республики Казахстан в Комитет геологии и недропользования Министерства энергетики и минеральных ресурсов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Реорганизовать государственные учреждения - территориальные управления охраны и использования недр Комитета геологии и охраны недр Министерства энергетики и минеральных ресурсов Республики Казахстан в государственные учреждения - территориальные управления геологии и недропользования Комитета геологии и недропользования Министерства энергетики и минеральных ресурсов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 (исключен - постановлением Правительства РК от 24 декабря 2007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 (исключен - постановлением Правительства РК от 24 декабря 2007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подписания постановления);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Комитета геологии и недропользования Министерства энергетики и минеральных ресурсов Республики Казахстан;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государственных учреждений - территориальных органов Комитета геологии и недропользования Министерства энергетики и минеральных ресурсов Республики Казахстан.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24 декабря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постановления); от 12.05.2008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437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 (Исключен - постановлением Правительства РК от 24 декабря 2007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геологии и недропользования Министерства энергетики и минеральных ресурсов Республики Казахстан принять необходимые меры, вытекающие из настоящего постановления.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2001 года N 232 "Вопросы Комитета геологии и охраны недр Министерства энергетики и минеральных ресурсов Республики Казахстан" (САПП Республики Казахстан, 2001 г., N 6, ст. 69). 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1107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геологии и недропользования Министерства</w:t>
      </w:r>
      <w:r>
        <w:br/>
      </w:r>
      <w:r>
        <w:rPr>
          <w:rFonts w:ascii="Times New Roman"/>
          <w:b/>
          <w:i w:val="false"/>
          <w:color w:val="000000"/>
        </w:rPr>
        <w:t>энергетики и минеральных ресурсов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(см.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 </w:t>
      </w:r>
      <w:r>
        <w:rPr>
          <w:rFonts w:ascii="Times New Roman"/>
          <w:b w:val="false"/>
          <w:i w:val="false"/>
          <w:color w:val="ff0000"/>
          <w:sz w:val="28"/>
        </w:rPr>
        <w:t xml:space="preserve"> п.3 постановления) постановлением Правительства РК от 24 декабря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1107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Комитета</w:t>
      </w:r>
      <w:r>
        <w:br/>
      </w:r>
      <w:r>
        <w:rPr>
          <w:rFonts w:ascii="Times New Roman"/>
          <w:b/>
          <w:i w:val="false"/>
          <w:color w:val="000000"/>
        </w:rPr>
        <w:t>геологии и недропользования Министерства энергетики</w:t>
      </w:r>
      <w:r>
        <w:br/>
      </w:r>
      <w:r>
        <w:rPr>
          <w:rFonts w:ascii="Times New Roman"/>
          <w:b/>
          <w:i w:val="false"/>
          <w:color w:val="000000"/>
        </w:rPr>
        <w:t>и минеральных ресурсов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Структура исключена (см. 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пп.2 </w:t>
      </w:r>
      <w:r>
        <w:rPr>
          <w:rFonts w:ascii="Times New Roman"/>
          <w:b w:val="false"/>
          <w:i w:val="false"/>
          <w:color w:val="ff0000"/>
          <w:sz w:val="28"/>
        </w:rPr>
        <w:t xml:space="preserve"> п.3 постановления) постановлением Правительства РК от 24 декабря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1278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30 календарных дней со дня подписания постановления).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1107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Комитета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Министерства энергетики и минеральных ресурсов Республики Казахстан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"Республиканский центр геологической информации "Казгеоинформ".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предприятие на праве хозяйственного ведения "Информационно-аналитический центр геологии и минеральных ресурсов".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предприятие на праве хозяйственного ведения "Специализированное гравиметрическое предприятие".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2004 года N 1107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12.05.2008  </w:t>
      </w:r>
      <w:r>
        <w:rPr>
          <w:rFonts w:ascii="Times New Roman"/>
          <w:b w:val="false"/>
          <w:i w:val="false"/>
          <w:color w:val="ff0000"/>
          <w:sz w:val="28"/>
        </w:rPr>
        <w:t xml:space="preserve">N 437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энергетики</w:t>
      </w:r>
      <w:r>
        <w:br/>
      </w:r>
      <w:r>
        <w:rPr>
          <w:rFonts w:ascii="Times New Roman"/>
          <w:b/>
          <w:i w:val="false"/>
          <w:color w:val="000000"/>
        </w:rPr>
        <w:t>и минеральных ресурсов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Восточно-Казахстанский межрегиональный территориальный департамент геологии и недропользования "Востказнедра";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Западно-Казахстанский межрегиональный территориальный департамент геологии и недропользования "Запказнедра";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Северо-Казахстанский межрегиональный территориальный департамент геологии и недропользования "Севказнедра";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Центрально-Казахстанский межрегиональный территориальный департамент геологии и недропользования "Центрказнедра";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Южно-Казахстанский межрегиональный территориальный департамент геологии и недропользования "Южказнедра".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