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f1674" w14:textId="08f16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реорганизации Дипломатической миссии Республики Казахстан в Чешской Республике"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октября 2004 года N 1098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реорганизации Дипломатической миссии Республики Казахстан в Чешской Республике".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 О реорганизации Дипломатической миссии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в Чешской Республике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активизации двустороннего сотрудничества между Республикой Казахстан и Чешской Республикой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Дипломатическую миссию Республики Казахстан в Чешской Республике путем преобразования в Посольство Республики Казахстан в Чешской Республике.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принять необходимые меры, вытекающие из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