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e633" w14:textId="282e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2003 года N 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2004 года N 1080. Утратило силу постановлением Правительства Республики Казахстан от 20 марта 2007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октября 2004 года N 1080 утратило силу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2003 года N 281 "Об утверждении Правил использования средств, предусмотренных в республиканском бюджете по программе "Представительские затраты", и норм представительских затрат"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средств, предусмотренных в республиканском бюджете по программе "Представительские затраты",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11 слова "заместителем Руководителя Администрации Президента Республики Казахстан" заменить словами "Шефом Протокола Президента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