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22b4" w14:textId="094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2004 года N 1071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 Министерства транспорта и коммуникаций Республики Казахстан создание дочерних государственных предприятий в установленном законодательством порядке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18 октября 2004 года N 1071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Республиканского государственного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хозяйственного ведения по управлению воздушным движением,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технической эксплуатации наземных средств радиотехнического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обеспечения полетов и электросвязи "Казаэронавигация"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Министерства транспорта и коммуникаций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предприятие "Медицинский центр гражданской авиации".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предприятие "Аэронавигационный учебный центр".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