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be14" w14:textId="02c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годовых ставок платы за предоставление междугородной и (или) международной телефонной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2004 года N 1066. Утратило силу постановлением Правительства Республики Казахстан от 10 июля 2009 года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Правительство Республики Казахстан постановляет: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постановлением Правительства РК от 21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годовые ставки платы за предоставление междугородной и (или) международной телефонной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информатизации и связи в месячный срок по согласованию с Министерством экономики и бюджетного планирования Республики Казахстан и Министерством финансов Республики Казахстан разработать и утвердить Методику исчисления платы за  предоставление междугородной и (или) международной телефонной связи на основании утвержденных годовых 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Годовые ставки платы за предоставление междугородной и (или) международной телефонной связи пересматриваются ежегодно.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пунктом 2-1 - постановлением Правительства РК от 21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16 октября 2004 года N 1066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Ставки с изменениями, внесенными постановлениями Правительства РК от 21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2006 года); от 10 августа 2007 г. N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Годовые ставки платы за предоставление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междугородной и (или) международной телефонной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Вид телефонной связи               !Годовые ставки платы в месячных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!расчетных показателях за одного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!абонента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междугородная и международная                      1,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междугородная                                      0,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международная                                      0,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   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